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6156000" cy="820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000" cy="82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083" w:right="1083" w:bottom="1083" w:left="1083" w:header="720" w:footer="720" w:gutter="0"/>
          <w:cols w:space="720"/>
          <w:docGrid w:linePitch="360"/>
        </w:sectPr>
      </w:pPr>
    </w:p>
    <w:p>
      <w:pPr>
        <w:pStyle w:val="CustomHeader"/>
      </w:pPr>
      <w:r>
        <w:t>Amazon Transcribe Audio Source</w:t>
      </w:r>
    </w:p>
    <w:tbl>
      <w:tblPr>
        <w:tblStyle w:val="LightList"/>
        <w:tblW w:type="auto" w:w="0"/>
        <w:jc w:val="left"/>
        <w:tblLook w:firstColumn="1" w:firstRow="1" w:lastColumn="0" w:lastRow="0" w:noHBand="0" w:noVBand="1" w:val="04A0"/>
      </w:tblPr>
      <w:tblGrid>
        <w:gridCol w:w="4870"/>
        <w:gridCol w:w="4870"/>
      </w:tblGrid>
      <w:tr>
        <w:tc>
          <w:tcPr>
            <w:tcW w:type="dxa" w:w="1950"/>
          </w:tcPr>
          <w:p>
            <w:r>
              <w:t>Job Name</w:t>
            </w:r>
          </w:p>
        </w:tc>
        <w:tc>
          <w:tcPr>
            <w:tcW w:type="dxa" w:w="2772"/>
          </w:tcPr>
          <w:p>
            <w:r>
              <w:t>example-call.wav</w:t>
            </w:r>
          </w:p>
        </w:tc>
      </w:tr>
      <w:tr>
        <w:tc>
          <w:tcPr>
            <w:tcW w:type="dxa" w:w="1950"/>
          </w:tcPr>
          <w:p>
            <w:r>
              <w:t>Audio Duration</w:t>
            </w:r>
          </w:p>
        </w:tc>
        <w:tc>
          <w:tcPr>
            <w:tcW w:type="dxa" w:w="2772"/>
          </w:tcPr>
          <w:p>
            <w:r>
              <w:t>3m 2.89s</w:t>
            </w:r>
          </w:p>
        </w:tc>
      </w:tr>
      <w:tr>
        <w:tc>
          <w:tcPr>
            <w:tcW w:type="dxa" w:w="1950"/>
          </w:tcPr>
          <w:p>
            <w:r>
              <w:t>Audio Ident</w:t>
            </w:r>
          </w:p>
        </w:tc>
        <w:tc>
          <w:tcPr>
            <w:tcW w:type="dxa" w:w="2772"/>
          </w:tcPr>
          <w:p>
            <w:r>
              <w:t>Call Analytics</w:t>
            </w:r>
          </w:p>
        </w:tc>
      </w:tr>
      <w:tr>
        <w:tc>
          <w:tcPr>
            <w:tcW w:type="dxa" w:w="1950"/>
          </w:tcPr>
          <w:p>
            <w:r>
              <w:t>Language</w:t>
            </w:r>
          </w:p>
        </w:tc>
        <w:tc>
          <w:tcPr>
            <w:tcW w:type="dxa" w:w="2772"/>
          </w:tcPr>
          <w:p>
            <w:r>
              <w:t>en-US</w:t>
            </w:r>
          </w:p>
        </w:tc>
      </w:tr>
      <w:tr>
        <w:tc>
          <w:tcPr>
            <w:tcW w:type="dxa" w:w="1950"/>
          </w:tcPr>
          <w:p>
            <w:r>
              <w:t>File Format</w:t>
            </w:r>
          </w:p>
        </w:tc>
        <w:tc>
          <w:tcPr>
            <w:tcW w:type="dxa" w:w="2772"/>
          </w:tcPr>
          <w:p>
            <w:r>
              <w:t>wav</w:t>
            </w:r>
          </w:p>
        </w:tc>
      </w:tr>
      <w:tr>
        <w:tc>
          <w:tcPr>
            <w:tcW w:type="dxa" w:w="1950"/>
          </w:tcPr>
          <w:p>
            <w:r>
              <w:t>Sample Rate</w:t>
            </w:r>
          </w:p>
        </w:tc>
        <w:tc>
          <w:tcPr>
            <w:tcW w:type="dxa" w:w="2772"/>
          </w:tcPr>
          <w:p>
            <w:r>
              <w:t>8000 Hz</w:t>
            </w:r>
          </w:p>
        </w:tc>
      </w:tr>
      <w:tr>
        <w:tc>
          <w:tcPr>
            <w:tcW w:type="dxa" w:w="1950"/>
          </w:tcPr>
          <w:p>
            <w:r>
              <w:t>Job Created</w:t>
            </w:r>
          </w:p>
        </w:tc>
        <w:tc>
          <w:tcPr>
            <w:tcW w:type="dxa" w:w="2772"/>
          </w:tcPr>
          <w:p>
            <w:r>
              <w:t>Tue 22 Mar '22 at 15:01:18</w:t>
            </w:r>
          </w:p>
        </w:tc>
      </w:tr>
      <w:tr>
        <w:tc>
          <w:tcPr>
            <w:tcW w:type="dxa" w:w="1950"/>
          </w:tcPr>
          <w:p>
            <w:r>
              <w:t>Redaction Mode</w:t>
            </w:r>
          </w:p>
        </w:tc>
        <w:tc>
          <w:tcPr>
            <w:tcW w:type="dxa" w:w="2772"/>
          </w:tcPr>
          <w:p>
            <w:r>
              <w:t>PII [redacted]</w:t>
            </w:r>
          </w:p>
        </w:tc>
      </w:tr>
      <w:tr>
        <w:tc>
          <w:tcPr>
            <w:tcW w:type="dxa" w:w="1950"/>
          </w:tcPr>
          <w:p>
            <w:r>
              <w:t>Vocabulary Filter</w:t>
            </w:r>
          </w:p>
        </w:tc>
        <w:tc>
          <w:tcPr>
            <w:tcW w:type="dxa" w:w="2772"/>
          </w:tcPr>
          <w:p>
            <w:r>
              <w:t>basic-profanity [mask]</w:t>
            </w:r>
          </w:p>
        </w:tc>
      </w:tr>
      <w:tr>
        <w:tc>
          <w:tcPr>
            <w:tcW w:type="dxa" w:w="1950"/>
          </w:tcPr>
          <w:p>
            <w:r>
              <w:t>Custom Vocabulary</w:t>
            </w:r>
          </w:p>
        </w:tc>
        <w:tc>
          <w:tcPr>
            <w:tcW w:type="dxa" w:w="2772"/>
          </w:tcPr>
          <w:p>
            <w:r>
              <w:t>banking-en-us</w:t>
            </w:r>
          </w:p>
        </w:tc>
      </w:tr>
      <w:tr>
        <w:tc>
          <w:tcPr>
            <w:tcW w:type="dxa" w:w="1950"/>
          </w:tcPr>
          <w:p>
            <w:r>
              <w:t>Avg. Confidence</w:t>
            </w:r>
          </w:p>
        </w:tc>
        <w:tc>
          <w:tcPr>
            <w:tcW w:type="dxa" w:w="2772"/>
          </w:tcPr>
          <w:p>
            <w:r>
              <w:t>97.77%</w:t>
            </w:r>
          </w:p>
        </w:tc>
      </w:tr>
    </w:tbl>
    <w:p/>
    <w:p>
      <w:r>
        <w:drawing>
          <wp:inline xmlns:a="http://schemas.openxmlformats.org/drawingml/2006/main" xmlns:pic="http://schemas.openxmlformats.org/drawingml/2006/picture">
            <wp:extent cx="2700000" cy="172317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alk-tim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7231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top="1083" w:right="1083" w:bottom="1083" w:left="1083" w:header="720" w:footer="720" w:gutter="0"/>
          <w:cols w:space="720" w:num="2"/>
          <w:docGrid w:linePitch="360"/>
        </w:sectPr>
      </w:pPr>
    </w:p>
    <w:p/>
    <w:p>
      <w:pPr>
        <w:pStyle w:val="CustomHeader"/>
      </w:pPr>
      <w:r>
        <w:t>Conversation Volume Levels with Sentiment and Interruptions</w:t>
      </w:r>
    </w:p>
    <w:p>
      <w:pPr>
        <w:jc w:val="left"/>
      </w:pPr>
      <w:r>
        <w:drawing>
          <wp:inline xmlns:a="http://schemas.openxmlformats.org/drawingml/2006/main" xmlns:pic="http://schemas.openxmlformats.org/drawingml/2006/picture">
            <wp:extent cx="6120000" cy="2550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volum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55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top="1083" w:right="1083" w:bottom="1083" w:left="1083" w:header="720" w:footer="720" w:gutter="0"/>
          <w:cols w:space="720" w:num="1"/>
          <w:docGrid w:linePitch="360"/>
        </w:sectPr>
      </w:pPr>
    </w:p>
    <w:p>
      <w:pPr>
        <w:pStyle w:val="CustomHeader"/>
      </w:pPr>
      <w:r>
        <w:t>Categories Detected</w:t>
      </w:r>
    </w:p>
    <w:tbl>
      <w:tblPr>
        <w:tblStyle w:val="LightList"/>
        <w:tblW w:type="auto" w:w="0"/>
        <w:tblLook w:firstColumn="1" w:firstRow="1" w:lastColumn="0" w:lastRow="0" w:noHBand="0" w:noVBand="1" w:val="04A0"/>
      </w:tblPr>
      <w:tblGrid>
        <w:gridCol w:w="3247"/>
        <w:gridCol w:w="3247"/>
        <w:gridCol w:w="3247"/>
      </w:tblGrid>
      <w:tr>
        <w:tc>
          <w:tcPr>
            <w:tcW w:type="dxa" w:w="2268"/>
          </w:tcPr>
          <w:p>
            <w:r>
              <w:t>Category</w:t>
            </w:r>
          </w:p>
        </w:tc>
        <w:tc>
          <w:tcPr>
            <w:tcW w:type="dxa" w:w="567"/>
          </w:tcPr>
          <w:p>
            <w:pPr>
              <w:jc w:val="center"/>
            </w:pPr>
            <w:r>
              <w:t>#</w:t>
            </w:r>
          </w:p>
        </w:tc>
        <w:tc>
          <w:tcPr>
            <w:tcW w:type="dxa" w:w="6917"/>
          </w:tcPr>
          <w:p>
            <w:r>
              <w:t>Timestamps found at</w:t>
            </w:r>
          </w:p>
        </w:tc>
      </w:tr>
      <w:tr>
        <w:tc>
          <w:tcPr>
            <w:tcW w:type="dxa" w:w="2268"/>
            <w:shd w:fill="F0F0F0"/>
          </w:tcPr>
          <w:p>
            <w:r>
              <w:t>No_Closing_Remark</w:t>
            </w:r>
          </w:p>
        </w:tc>
        <w:tc>
          <w:tcPr>
            <w:tcW w:type="dxa" w:w="567"/>
            <w:shd w:fill="F0F0F0"/>
          </w:tcPr>
          <w:p/>
        </w:tc>
        <w:tc>
          <w:tcPr>
            <w:tcW w:type="dxa" w:w="6917"/>
            <w:shd w:fill="F0F0F0"/>
          </w:tcPr>
          <w:p/>
        </w:tc>
      </w:tr>
    </w:tbl>
    <w:p/>
    <w:p>
      <w:pPr>
        <w:sectPr>
          <w:type w:val="continuous"/>
          <w:pgSz w:w="11906" w:h="16838"/>
          <w:pgMar w:top="1083" w:right="1083" w:bottom="1083" w:left="1083" w:header="720" w:footer="720" w:gutter="0"/>
          <w:cols w:space="720" w:num="1"/>
          <w:docGrid w:linePitch="360"/>
        </w:sectPr>
      </w:pPr>
    </w:p>
    <w:p>
      <w:pPr>
        <w:pStyle w:val="CustomHeader"/>
      </w:pPr>
      <w:r>
        <w:t>Call Sentiment per Quarter of the call</w:t>
      </w:r>
    </w:p>
    <w:tbl>
      <w:tblPr>
        <w:tblStyle w:val="LightList"/>
        <w:tblW w:type="auto" w:w="0"/>
        <w:tblLook w:firstColumn="1" w:firstRow="1" w:lastColumn="0" w:lastRow="0" w:noHBand="0" w:noVBand="1" w:val="04A0"/>
      </w:tblPr>
      <w:tblGrid>
        <w:gridCol w:w="1948"/>
        <w:gridCol w:w="1948"/>
        <w:gridCol w:w="1948"/>
        <w:gridCol w:w="1948"/>
        <w:gridCol w:w="1948"/>
      </w:tblGrid>
      <w:tr>
        <w:tc>
          <w:tcPr>
            <w:tcW w:type="dxa" w:w="1948"/>
          </w:tcPr>
          <w:p>
            <w:r>
              <w:t>Speaker</w:t>
            </w:r>
          </w:p>
        </w:tc>
        <w:tc>
          <w:tcPr>
            <w:tcW w:type="dxa" w:w="1948"/>
          </w:tcPr>
          <w:p>
            <w:pPr>
              <w:jc w:val="center"/>
            </w:pPr>
            <w:r>
              <w:t>Q1</w:t>
            </w:r>
          </w:p>
        </w:tc>
        <w:tc>
          <w:tcPr>
            <w:tcW w:type="dxa" w:w="1948"/>
          </w:tcPr>
          <w:p>
            <w:pPr>
              <w:jc w:val="center"/>
            </w:pPr>
            <w:r>
              <w:t>Q2</w:t>
            </w:r>
          </w:p>
        </w:tc>
        <w:tc>
          <w:tcPr>
            <w:tcW w:type="dxa" w:w="1948"/>
          </w:tcPr>
          <w:p>
            <w:pPr>
              <w:jc w:val="center"/>
            </w:pPr>
            <w:r>
              <w:t>Q3</w:t>
            </w:r>
          </w:p>
        </w:tc>
        <w:tc>
          <w:tcPr>
            <w:tcW w:type="dxa" w:w="1948"/>
          </w:tcPr>
          <w:p>
            <w:pPr>
              <w:jc w:val="center"/>
            </w:pPr>
            <w:r>
              <w:t>Q4</w:t>
            </w:r>
          </w:p>
        </w:tc>
      </w:tr>
      <w:tr>
        <w:tc>
          <w:tcPr>
            <w:tcW w:type="dxa" w:w="1948"/>
          </w:tcPr>
          <w:p>
            <w:r>
              <w:t>Agent</w:t>
            </w:r>
          </w:p>
        </w:tc>
        <w:tc>
          <w:tcPr>
            <w:tcW w:type="dxa" w:w="1948"/>
            <w:shd w:fill="66FF66"/>
          </w:tcPr>
          <w:p>
            <w:pPr>
              <w:jc w:val="center"/>
            </w:pPr>
            <w:r>
              <w:t>2.9</w:t>
            </w:r>
          </w:p>
        </w:tc>
        <w:tc>
          <w:tcPr>
            <w:tcW w:type="dxa" w:w="1948"/>
            <w:shd w:fill="99FF99"/>
          </w:tcPr>
          <w:p>
            <w:pPr>
              <w:jc w:val="center"/>
            </w:pPr>
            <w:r>
              <w:t>1.0</w:t>
            </w:r>
          </w:p>
        </w:tc>
        <w:tc>
          <w:tcPr>
            <w:tcW w:type="dxa" w:w="1948"/>
            <w:shd w:fill="66FF66"/>
          </w:tcPr>
          <w:p>
            <w:pPr>
              <w:jc w:val="center"/>
            </w:pPr>
            <w:r>
              <w:t>2.0</w:t>
            </w:r>
          </w:p>
        </w:tc>
        <w:tc>
          <w:tcPr>
            <w:tcW w:type="dxa" w:w="1948"/>
            <w:shd w:fill="33FF33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tcW w:type="dxa" w:w="1948"/>
          </w:tcPr>
          <w:p>
            <w:r>
              <w:t>Customer</w:t>
            </w:r>
          </w:p>
        </w:tc>
        <w:tc>
          <w:tcPr>
            <w:tcW w:type="dxa" w:w="1948"/>
            <w:shd w:fill="FF9999"/>
          </w:tcPr>
          <w:p>
            <w:pPr>
              <w:jc w:val="center"/>
            </w:pPr>
            <w:r>
              <w:t>-1.3</w:t>
            </w:r>
          </w:p>
        </w:tc>
        <w:tc>
          <w:tcPr>
            <w:tcW w:type="dxa" w:w="1948"/>
            <w:shd w:fill="66FF66"/>
          </w:tcPr>
          <w:p>
            <w:pPr>
              <w:jc w:val="center"/>
            </w:pPr>
            <w:r>
              <w:t>2.1</w:t>
            </w:r>
          </w:p>
        </w:tc>
        <w:tc>
          <w:tcPr>
            <w:tcW w:type="dxa" w:w="1948"/>
            <w:shd w:fill="33FF33"/>
          </w:tcPr>
          <w:p>
            <w:pPr>
              <w:jc w:val="center"/>
            </w:pPr>
            <w:r>
              <w:t>3.3</w:t>
            </w:r>
          </w:p>
        </w:tc>
        <w:tc>
          <w:tcPr>
            <w:tcW w:type="dxa" w:w="1948"/>
            <w:shd w:fill="66FF66"/>
          </w:tcPr>
          <w:p>
            <w:pPr>
              <w:jc w:val="center"/>
            </w:pPr>
            <w:r>
              <w:t>2.5</w:t>
            </w:r>
          </w:p>
        </w:tc>
      </w:tr>
    </w:tbl>
    <w:p>
      <w:r>
        <w:rPr>
          <w:i/>
          <w:color w:val="000000"/>
          <w:sz w:val="14"/>
        </w:rPr>
        <w:t>SENTIMENT: Range from +5 (Positive) to -5 (Negative)</w:t>
      </w:r>
    </w:p>
    <w:p>
      <w:pPr>
        <w:pStyle w:val="CustomHeader"/>
      </w:pPr>
      <w:r>
        <w:t>Overall Speaker Sentiment</w:t>
      </w:r>
    </w:p>
    <w:tbl>
      <w:tblPr>
        <w:tblStyle w:val="LightList"/>
        <w:tblW w:type="auto" w:w="0"/>
        <w:tblLook w:firstColumn="1" w:firstRow="1" w:lastColumn="0" w:lastRow="0" w:noHBand="0" w:noVBand="1" w:val="04A0"/>
      </w:tblPr>
      <w:tblGrid>
        <w:gridCol w:w="4870"/>
        <w:gridCol w:w="4870"/>
      </w:tblGrid>
      <w:tr>
        <w:tc>
          <w:tcPr>
            <w:tcW w:type="dxa" w:w="1247"/>
          </w:tcPr>
          <w:p>
            <w:r>
              <w:t>Speaker</w:t>
            </w:r>
          </w:p>
        </w:tc>
        <w:tc>
          <w:tcPr>
            <w:tcW w:type="dxa" w:w="850"/>
          </w:tcPr>
          <w:p>
            <w:pPr>
              <w:jc w:val="center"/>
            </w:pPr>
            <w:r>
              <w:t>Sentiment</w:t>
            </w:r>
          </w:p>
        </w:tc>
      </w:tr>
      <w:tr>
        <w:tc>
          <w:tcPr>
            <w:tcW w:type="dxa" w:w="1247"/>
          </w:tcPr>
          <w:p>
            <w:r>
              <w:t>Agent</w:t>
            </w:r>
          </w:p>
        </w:tc>
        <w:tc>
          <w:tcPr>
            <w:tcW w:type="dxa" w:w="850"/>
            <w:shd w:fill="66FF66"/>
          </w:tcPr>
          <w:p>
            <w:pPr>
              <w:jc w:val="center"/>
            </w:pPr>
            <w:r>
              <w:t>2.4</w:t>
            </w:r>
          </w:p>
        </w:tc>
      </w:tr>
      <w:tr>
        <w:tc>
          <w:tcPr>
            <w:tcW w:type="dxa" w:w="1247"/>
          </w:tcPr>
          <w:p>
            <w:r>
              <w:t>Customer</w:t>
            </w:r>
          </w:p>
        </w:tc>
        <w:tc>
          <w:tcPr>
            <w:tcW w:type="dxa" w:w="850"/>
            <w:shd w:fill="99FF99"/>
          </w:tcPr>
          <w:p>
            <w:pPr>
              <w:jc w:val="center"/>
            </w:pPr>
            <w:r>
              <w:t>1.8</w:t>
            </w:r>
          </w:p>
        </w:tc>
      </w:tr>
    </w:tbl>
    <w:p/>
    <w:p>
      <w:pPr>
        <w:sectPr>
          <w:type w:val="continuous"/>
          <w:pgSz w:w="11906" w:h="16838"/>
          <w:pgMar w:top="1083" w:right="1083" w:bottom="1083" w:left="1083" w:header="720" w:footer="720" w:gutter="0"/>
          <w:cols w:space="720" w:num="2"/>
          <w:docGrid w:linePitch="360"/>
        </w:sectPr>
      </w:pPr>
    </w:p>
    <w:tbl>
      <w:tblPr>
        <w:tblStyle w:val="LightList"/>
        <w:tblW w:type="auto" w:w="0"/>
        <w:tblLook w:firstColumn="1" w:firstRow="1" w:lastColumn="0" w:lastRow="0" w:noHBand="0" w:noVBand="1" w:val="04A0"/>
      </w:tblPr>
      <w:tblGrid>
        <w:gridCol w:w="3247"/>
        <w:gridCol w:w="3247"/>
        <w:gridCol w:w="3247"/>
      </w:tblGrid>
      <w:tr>
        <w:tc>
          <w:tcPr>
            <w:tcW w:type="dxa" w:w="7257"/>
            <w:gridSpan w:val="3"/>
          </w:tcPr>
          <w:p>
            <w:r>
              <w:t>Call Summary Highlights</w:t>
            </w:r>
          </w:p>
        </w:tc>
      </w:tr>
      <w:tr>
        <w:tc>
          <w:tcPr>
            <w:tcW w:type="dxa" w:w="7257"/>
            <w:gridSpan w:val="3"/>
            <w:shd w:fill="FF3333"/>
          </w:tcPr>
          <w:p>
            <w:r>
              <w:t>Issues Detected</w:t>
            </w:r>
          </w:p>
        </w:tc>
      </w:tr>
      <w:tr>
        <w:tc>
          <w:tcPr>
            <w:tcW w:type="dxa" w:w="1247"/>
          </w:tcPr>
          <w:p>
            <w:r>
              <w:rPr>
                <w:b/>
              </w:rPr>
              <w:t>Speaker</w:t>
            </w:r>
          </w:p>
        </w:tc>
        <w:tc>
          <w:tcPr>
            <w:tcW w:type="dxa" w:w="1247"/>
          </w:tcPr>
          <w:p>
            <w:r>
              <w:rPr>
                <w:b/>
              </w:rPr>
              <w:t>Turn Time</w:t>
            </w:r>
          </w:p>
        </w:tc>
        <w:tc>
          <w:tcPr>
            <w:tcW w:type="dxa" w:w="7257"/>
          </w:tcPr>
          <w:p>
            <w:r>
              <w:rPr>
                <w:b/>
              </w:rPr>
              <w:t>Detected Text</w:t>
            </w:r>
          </w:p>
        </w:tc>
      </w:tr>
      <w:tr>
        <w:tc>
          <w:tcPr>
            <w:tcW w:type="dxa" w:w="1247"/>
          </w:tcPr>
          <w:p>
            <w:r>
              <w:rPr>
                <w:b w:val="0"/>
              </w:rPr>
              <w:t>Customer</w:t>
            </w:r>
          </w:p>
        </w:tc>
        <w:tc>
          <w:tcPr>
            <w:tcW w:type="dxa" w:w="1247"/>
          </w:tcPr>
          <w:p>
            <w:r>
              <w:rPr>
                <w:b w:val="0"/>
              </w:rPr>
              <w:t>0:00:11.4</w:t>
            </w:r>
          </w:p>
        </w:tc>
        <w:tc>
          <w:tcPr>
            <w:tcW w:type="dxa" w:w="7257"/>
          </w:tcPr>
          <w:p>
            <w:r>
              <w:rPr>
                <w:b w:val="0"/>
              </w:rPr>
              <w:t>I'm trying to dock up my ship and my card fell into the water so I'm hoping to get it replaced.</w:t>
            </w:r>
          </w:p>
        </w:tc>
      </w:tr>
      <w:tr>
        <w:tc>
          <w:tcPr>
            <w:tcW w:type="dxa" w:w="7257"/>
            <w:gridSpan w:val="3"/>
            <w:shd w:fill="FFB266"/>
          </w:tcPr>
          <w:p>
            <w:r>
              <w:t>Action Items Detected</w:t>
            </w:r>
          </w:p>
        </w:tc>
      </w:tr>
      <w:tr>
        <w:tc>
          <w:tcPr>
            <w:tcW w:type="dxa" w:w="1247"/>
          </w:tcPr>
          <w:p>
            <w:r>
              <w:rPr>
                <w:b/>
              </w:rPr>
              <w:t>Speaker</w:t>
            </w:r>
          </w:p>
        </w:tc>
        <w:tc>
          <w:tcPr>
            <w:tcW w:type="dxa" w:w="1247"/>
          </w:tcPr>
          <w:p>
            <w:r>
              <w:rPr>
                <w:b/>
              </w:rPr>
              <w:t>Turn Time</w:t>
            </w:r>
          </w:p>
        </w:tc>
        <w:tc>
          <w:tcPr>
            <w:tcW w:type="dxa" w:w="7257"/>
          </w:tcPr>
          <w:p>
            <w:r>
              <w:rPr>
                <w:b/>
              </w:rPr>
              <w:t>Detected Text</w:t>
            </w:r>
          </w:p>
        </w:tc>
      </w:tr>
      <w:tr>
        <w:tc>
          <w:tcPr>
            <w:tcW w:type="dxa" w:w="1247"/>
          </w:tcPr>
          <w:p>
            <w:r>
              <w:rPr>
                <w:b w:val="0"/>
              </w:rPr>
              <w:t>Agent</w:t>
            </w:r>
          </w:p>
        </w:tc>
        <w:tc>
          <w:tcPr>
            <w:tcW w:type="dxa" w:w="1247"/>
          </w:tcPr>
          <w:p>
            <w:r>
              <w:rPr>
                <w:b w:val="0"/>
              </w:rPr>
              <w:t>0:02:14.84</w:t>
            </w:r>
          </w:p>
        </w:tc>
        <w:tc>
          <w:tcPr>
            <w:tcW w:type="dxa" w:w="7257"/>
          </w:tcPr>
          <w:p>
            <w:r>
              <w:rPr>
                <w:b w:val="0"/>
              </w:rPr>
              <w:t>...I will email you a confirmation is [PII]....</w:t>
            </w:r>
          </w:p>
        </w:tc>
      </w:tr>
      <w:tr>
        <w:tc>
          <w:tcPr>
            <w:tcW w:type="dxa" w:w="7257"/>
            <w:gridSpan w:val="3"/>
            <w:shd w:fill="66CC00"/>
          </w:tcPr>
          <w:p>
            <w:r>
              <w:t>Outcomes Detected</w:t>
            </w:r>
          </w:p>
        </w:tc>
      </w:tr>
      <w:tr>
        <w:tc>
          <w:tcPr>
            <w:tcW w:type="dxa" w:w="1247"/>
          </w:tcPr>
          <w:p>
            <w:r>
              <w:rPr>
                <w:b/>
              </w:rPr>
              <w:t>Speaker</w:t>
            </w:r>
          </w:p>
        </w:tc>
        <w:tc>
          <w:tcPr>
            <w:tcW w:type="dxa" w:w="1247"/>
          </w:tcPr>
          <w:p>
            <w:r>
              <w:rPr>
                <w:b/>
              </w:rPr>
              <w:t>Turn Time</w:t>
            </w:r>
          </w:p>
        </w:tc>
        <w:tc>
          <w:tcPr>
            <w:tcW w:type="dxa" w:w="7257"/>
          </w:tcPr>
          <w:p>
            <w:r>
              <w:rPr>
                <w:b/>
              </w:rPr>
              <w:t>Detected Text</w:t>
            </w:r>
          </w:p>
        </w:tc>
      </w:tr>
      <w:tr>
        <w:tc>
          <w:tcPr>
            <w:tcW w:type="dxa" w:w="1247"/>
          </w:tcPr>
          <w:p>
            <w:r>
              <w:rPr>
                <w:b w:val="0"/>
              </w:rPr>
              <w:t>Agent</w:t>
            </w:r>
          </w:p>
        </w:tc>
        <w:tc>
          <w:tcPr>
            <w:tcW w:type="dxa" w:w="1247"/>
          </w:tcPr>
          <w:p>
            <w:r>
              <w:rPr>
                <w:b w:val="0"/>
              </w:rPr>
              <w:t>0:02:28.14</w:t>
            </w:r>
          </w:p>
        </w:tc>
        <w:tc>
          <w:tcPr>
            <w:tcW w:type="dxa" w:w="7257"/>
          </w:tcPr>
          <w:p>
            <w:r>
              <w:rPr>
                <w:b w:val="0"/>
              </w:rPr>
              <w:t>...review we've got that card canceled, we're sending it to the [PII] and I've emailed you a confirmation....</w:t>
            </w:r>
          </w:p>
        </w:tc>
      </w:tr>
    </w:tbl>
    <w:p/>
    <w:p>
      <w:pPr>
        <w:sectPr>
          <w:type w:val="continuous"/>
          <w:pgSz w:w="11906" w:h="16838"/>
          <w:pgMar w:top="1083" w:right="1083" w:bottom="1083" w:left="1083" w:header="720" w:footer="720" w:gutter="0"/>
          <w:cols w:space="720" w:num="1"/>
          <w:docGrid w:linePitch="360"/>
        </w:sectPr>
      </w:pPr>
    </w:p>
    <w:p>
      <w:pPr>
        <w:pStyle w:val="CustomHeader"/>
      </w:pPr>
      <w:r>
        <w:t>Call Transcription</w:t>
      </w:r>
    </w:p>
    <w:p>
      <w:r>
        <w:rPr>
          <w:i/>
          <w:color w:val="000000"/>
          <w:sz w:val="14"/>
        </w:rPr>
        <w:t xml:space="preserve">WORD CONFIDENCE: &gt;= 90% in black, </w:t>
      </w:r>
      <w:r>
        <w:rPr>
          <w:i/>
          <w:color w:val="663300"/>
          <w:sz w:val="14"/>
        </w:rPr>
        <w:t xml:space="preserve">&gt;= 50% in brown, </w:t>
      </w:r>
      <w:r>
        <w:rPr>
          <w:i/>
          <w:color w:val="FF0000"/>
          <w:sz w:val="14"/>
        </w:rPr>
        <w:t>&lt; 50% in red</w:t>
      </w:r>
    </w:p>
    <w:tbl>
      <w:tblPr>
        <w:tblStyle w:val="LightList"/>
        <w:tblW w:type="auto" w:w="0"/>
        <w:tblLook w:firstColumn="1" w:firstRow="1" w:lastColumn="0" w:lastRow="0" w:noHBand="0" w:noVBand="1" w:val="04A0"/>
      </w:tblPr>
      <w:tblGrid>
        <w:gridCol w:w="1948"/>
        <w:gridCol w:w="1948"/>
        <w:gridCol w:w="1948"/>
        <w:gridCol w:w="1948"/>
        <w:gridCol w:w="1948"/>
      </w:tblGrid>
      <w:tr>
        <w:trPr>
          <w:tblHeader w:val="true"/>
        </w:trPr>
        <w:tc>
          <w:tcPr>
            <w:tcW w:type="dxa" w:w="1152"/>
          </w:tcPr>
          <w:p>
            <w:r>
              <w:t>Start</w:t>
            </w:r>
          </w:p>
        </w:tc>
        <w:tc>
          <w:tcPr>
            <w:tcW w:type="dxa" w:w="720"/>
          </w:tcPr>
          <w:p>
            <w:r>
              <w:t>Dur.</w:t>
            </w:r>
          </w:p>
        </w:tc>
        <w:tc>
          <w:tcPr>
            <w:tcW w:type="dxa" w:w="720"/>
          </w:tcPr>
          <w:p>
            <w:r>
              <w:t>Speaker</w:t>
            </w:r>
          </w:p>
        </w:tc>
        <w:tc>
          <w:tcPr>
            <w:tcW w:type="dxa" w:w="432"/>
          </w:tcPr>
          <w:p/>
        </w:tc>
        <w:tc>
          <w:tcPr>
            <w:tcW w:type="dxa" w:w="10656"/>
          </w:tcPr>
          <w:p>
            <w:r>
              <w:t>Transcription</w:t>
            </w:r>
          </w:p>
        </w:tc>
      </w:tr>
      <w:tr>
        <w:tc>
          <w:tcPr>
            <w:tcW w:type="dxa" w:w="1152"/>
          </w:tcPr>
          <w:p>
            <w:r>
              <w:t>0:00:00.4</w:t>
            </w:r>
          </w:p>
        </w:tc>
        <w:tc>
          <w:tcPr>
            <w:tcW w:type="dxa" w:w="720"/>
          </w:tcPr>
          <w:p>
            <w:r>
              <w:t>5.0s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Thank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for</w:t>
            </w:r>
            <w:r>
              <w:rPr>
                <w:color w:val="000000"/>
              </w:rPr>
              <w:t xml:space="preserve"> calling</w:t>
            </w:r>
            <w:r>
              <w:rPr>
                <w:color w:val="FF0000"/>
              </w:rPr>
              <w:t xml:space="preserve"> Anchor</w:t>
            </w:r>
            <w:r>
              <w:rPr>
                <w:color w:val="000000"/>
              </w:rPr>
              <w:t xml:space="preserve"> Credit</w:t>
            </w:r>
            <w:r>
              <w:rPr>
                <w:color w:val="000000"/>
              </w:rPr>
              <w:t xml:space="preserve"> Union,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number</w:t>
            </w:r>
            <w:r>
              <w:rPr>
                <w:color w:val="000000"/>
              </w:rPr>
              <w:t xml:space="preserve"> one</w:t>
            </w:r>
            <w:r>
              <w:rPr>
                <w:color w:val="000000"/>
              </w:rPr>
              <w:t xml:space="preserve"> choice</w:t>
            </w:r>
            <w:r>
              <w:rPr>
                <w:color w:val="663300"/>
              </w:rPr>
              <w:t xml:space="preserve"> for</w:t>
            </w:r>
            <w:r>
              <w:rPr>
                <w:color w:val="663300"/>
              </w:rPr>
              <w:t xml:space="preserve"> captains</w:t>
            </w:r>
            <w:r>
              <w:rPr>
                <w:color w:val="000000"/>
              </w:rPr>
              <w:t xml:space="preserve"> worldwide,</w:t>
            </w:r>
            <w:r>
              <w:rPr>
                <w:color w:val="000000"/>
              </w:rPr>
              <w:t xml:space="preserve"> how</w:t>
            </w:r>
            <w:r>
              <w:rPr>
                <w:color w:val="000000"/>
              </w:rPr>
              <w:t xml:space="preserve"> can</w:t>
            </w:r>
            <w:r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help</w:t>
            </w:r>
            <w:r>
              <w:rPr>
                <w:color w:val="000000"/>
              </w:rPr>
              <w:t xml:space="preserve"> you?</w:t>
            </w:r>
          </w:p>
        </w:tc>
      </w:tr>
      <w:tr>
        <w:tc>
          <w:tcPr>
            <w:tcW w:type="dxa" w:w="1152"/>
            <w:shd w:fill="F0F0F0"/>
          </w:tcPr>
          <w:p>
            <w:r>
              <w:t>0:00:06.31</w:t>
            </w:r>
          </w:p>
        </w:tc>
        <w:tc>
          <w:tcPr>
            <w:tcW w:type="dxa" w:w="720"/>
            <w:shd w:fill="F0F0F0"/>
          </w:tcPr>
          <w:p>
            <w:r>
              <w:t>4.1s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Hi</w:t>
            </w:r>
            <w:r>
              <w:rPr>
                <w:color w:val="000000"/>
              </w:rPr>
              <w:t xml:space="preserve"> um</w:t>
            </w:r>
            <w:r>
              <w:rPr>
                <w:color w:val="663300"/>
              </w:rPr>
              <w:t xml:space="preserve"> Okay</w:t>
            </w:r>
            <w:r>
              <w:rPr>
                <w:color w:val="000000"/>
              </w:rPr>
              <w:t xml:space="preserve"> so</w:t>
            </w:r>
            <w:r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was</w:t>
            </w:r>
            <w:r>
              <w:rPr>
                <w:color w:val="000000"/>
              </w:rPr>
              <w:t xml:space="preserve"> at</w:t>
            </w:r>
            <w:r>
              <w:rPr>
                <w:color w:val="000000"/>
              </w:rPr>
              <w:t xml:space="preserve"> fisherman's</w:t>
            </w:r>
            <w:r>
              <w:rPr>
                <w:color w:val="000000"/>
              </w:rPr>
              <w:t xml:space="preserve"> terminal.</w:t>
            </w:r>
          </w:p>
        </w:tc>
      </w:tr>
      <w:tr>
        <w:tc>
          <w:tcPr>
            <w:tcW w:type="dxa" w:w="1152"/>
          </w:tcPr>
          <w:p>
            <w:r>
              <w:t>0:00:07.94</w:t>
            </w:r>
          </w:p>
        </w:tc>
        <w:tc>
          <w:tcPr>
            <w:tcW w:type="dxa" w:w="720"/>
          </w:tcPr>
          <w:p>
            <w:r>
              <w:t>3.4s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FF0000"/>
              </w:rPr>
              <w:t>Yeah.</w:t>
            </w:r>
            <w:r>
              <w:rPr>
                <w:color w:val="000000"/>
              </w:rPr>
              <w:t xml:space="preserve"> Mhm.</w:t>
            </w:r>
          </w:p>
        </w:tc>
      </w:tr>
      <w:tr>
        <w:tc>
          <w:tcPr>
            <w:tcW w:type="dxa" w:w="1152"/>
            <w:shd w:fill="F0F0F0"/>
          </w:tcPr>
          <w:p>
            <w:r>
              <w:t>0:00:11.4</w:t>
            </w:r>
          </w:p>
        </w:tc>
        <w:tc>
          <w:tcPr>
            <w:tcW w:type="dxa" w:w="720"/>
            <w:shd w:fill="F0F0F0"/>
          </w:tcPr>
          <w:p>
            <w:r>
              <w:t>9.8s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b/>
                <w:color w:val="FF0000"/>
                <w:highlight w:val="yellow"/>
              </w:rPr>
              <w:t xml:space="preserve">[ISSUE] </w:t>
            </w:r>
            <w:r>
              <w:rPr>
                <w:color w:val="663300"/>
                <w:highlight w:val="yellow"/>
              </w:rPr>
              <w:t>I'm</w:t>
            </w:r>
            <w:r>
              <w:rPr>
                <w:color w:val="000000"/>
                <w:highlight w:val="yellow"/>
              </w:rPr>
              <w:t xml:space="preserve"> trying</w:t>
            </w:r>
            <w:r>
              <w:rPr>
                <w:color w:val="000000"/>
                <w:highlight w:val="yellow"/>
              </w:rPr>
              <w:t xml:space="preserve"> to</w:t>
            </w:r>
            <w:r>
              <w:rPr>
                <w:color w:val="000000"/>
                <w:highlight w:val="yellow"/>
              </w:rPr>
              <w:t xml:space="preserve"> dock</w:t>
            </w:r>
            <w:r>
              <w:rPr>
                <w:color w:val="000000"/>
                <w:highlight w:val="yellow"/>
              </w:rPr>
              <w:t xml:space="preserve"> up</w:t>
            </w:r>
            <w:r>
              <w:rPr>
                <w:color w:val="000000"/>
                <w:highlight w:val="yellow"/>
              </w:rPr>
              <w:t xml:space="preserve"> my</w:t>
            </w:r>
            <w:r>
              <w:rPr>
                <w:color w:val="000000"/>
                <w:highlight w:val="yellow"/>
              </w:rPr>
              <w:t xml:space="preserve"> ship</w:t>
            </w:r>
            <w:r>
              <w:rPr>
                <w:color w:val="000000"/>
                <w:highlight w:val="yellow"/>
              </w:rPr>
              <w:t xml:space="preserve"> and</w:t>
            </w:r>
            <w:r>
              <w:rPr>
                <w:color w:val="000000"/>
                <w:highlight w:val="yellow"/>
              </w:rPr>
              <w:t xml:space="preserve"> my</w:t>
            </w:r>
            <w:r>
              <w:rPr>
                <w:color w:val="000000"/>
                <w:highlight w:val="yellow"/>
              </w:rPr>
              <w:t xml:space="preserve"> card</w:t>
            </w:r>
            <w:r>
              <w:rPr>
                <w:color w:val="000000"/>
                <w:highlight w:val="yellow"/>
              </w:rPr>
              <w:t xml:space="preserve"> fell</w:t>
            </w:r>
            <w:r>
              <w:rPr>
                <w:color w:val="000000"/>
                <w:highlight w:val="yellow"/>
              </w:rPr>
              <w:t xml:space="preserve"> into</w:t>
            </w:r>
            <w:r>
              <w:rPr>
                <w:color w:val="000000"/>
                <w:highlight w:val="yellow"/>
              </w:rPr>
              <w:t xml:space="preserve"> the</w:t>
            </w:r>
            <w:r>
              <w:rPr>
                <w:color w:val="000000"/>
                <w:highlight w:val="yellow"/>
              </w:rPr>
              <w:t xml:space="preserve"> water</w:t>
            </w:r>
            <w:r>
              <w:rPr>
                <w:color w:val="000000"/>
                <w:highlight w:val="yellow"/>
              </w:rPr>
              <w:t xml:space="preserve"> so</w:t>
            </w:r>
            <w:r>
              <w:rPr>
                <w:color w:val="000000"/>
                <w:highlight w:val="yellow"/>
              </w:rPr>
              <w:t xml:space="preserve"> I'm</w:t>
            </w:r>
            <w:r>
              <w:rPr>
                <w:color w:val="000000"/>
                <w:highlight w:val="yellow"/>
              </w:rPr>
              <w:t xml:space="preserve"> hoping</w:t>
            </w:r>
            <w:r>
              <w:rPr>
                <w:color w:val="000000"/>
                <w:highlight w:val="yellow"/>
              </w:rPr>
              <w:t xml:space="preserve"> to</w:t>
            </w:r>
            <w:r>
              <w:rPr>
                <w:color w:val="000000"/>
                <w:highlight w:val="yellow"/>
              </w:rPr>
              <w:t xml:space="preserve"> get</w:t>
            </w:r>
            <w:r>
              <w:rPr>
                <w:color w:val="000000"/>
                <w:highlight w:val="yellow"/>
              </w:rPr>
              <w:t xml:space="preserve"> it</w:t>
            </w:r>
            <w:r>
              <w:rPr>
                <w:color w:val="000000"/>
                <w:highlight w:val="yellow"/>
              </w:rPr>
              <w:t xml:space="preserve"> replaced.</w:t>
            </w:r>
          </w:p>
        </w:tc>
      </w:tr>
      <w:tr>
        <w:tc>
          <w:tcPr>
            <w:tcW w:type="dxa" w:w="1152"/>
          </w:tcPr>
          <w:p>
            <w:r>
              <w:t>0:00:18.74</w:t>
            </w:r>
          </w:p>
        </w:tc>
        <w:tc>
          <w:tcPr>
            <w:tcW w:type="dxa" w:w="720"/>
          </w:tcPr>
          <w:p>
            <w:r>
              <w:t>8.9s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b/>
                <w:color w:val="FF0000"/>
                <w:highlight w:val="yellow"/>
              </w:rPr>
              <w:t>[INTERRUPTION]</w:t>
            </w:r>
            <w:r>
              <w:t xml:space="preserve"> </w:t>
            </w:r>
            <w:r>
              <w:rPr>
                <w:color w:val="000000"/>
              </w:rPr>
              <w:t>Uh</w:t>
            </w:r>
            <w:r>
              <w:rPr>
                <w:color w:val="000000"/>
              </w:rPr>
              <w:t xml:space="preserve"> Not</w:t>
            </w:r>
            <w:r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 xml:space="preserve"> problem.</w:t>
            </w:r>
            <w:r>
              <w:rPr>
                <w:color w:val="000000"/>
              </w:rPr>
              <w:t xml:space="preserve"> Let's</w:t>
            </w:r>
            <w:r>
              <w:rPr>
                <w:color w:val="000000"/>
              </w:rPr>
              <w:t xml:space="preserve"> see</w:t>
            </w:r>
            <w:r>
              <w:rPr>
                <w:color w:val="000000"/>
              </w:rPr>
              <w:t xml:space="preserve"> if</w:t>
            </w:r>
            <w:r>
              <w:rPr>
                <w:color w:val="000000"/>
              </w:rPr>
              <w:t xml:space="preserve"> we</w:t>
            </w:r>
            <w:r>
              <w:rPr>
                <w:color w:val="000000"/>
              </w:rPr>
              <w:t xml:space="preserve"> can</w:t>
            </w:r>
            <w:r>
              <w:rPr>
                <w:color w:val="000000"/>
              </w:rPr>
              <w:t xml:space="preserve"> get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taken</w:t>
            </w:r>
            <w:r>
              <w:rPr>
                <w:color w:val="000000"/>
              </w:rPr>
              <w:t xml:space="preserve"> care</w:t>
            </w:r>
            <w:r>
              <w:rPr>
                <w:color w:val="000000"/>
              </w:rPr>
              <w:t xml:space="preserve"> of</w:t>
            </w:r>
            <w:r>
              <w:rPr>
                <w:color w:val="000000"/>
              </w:rPr>
              <w:t xml:space="preserve"> you.</w:t>
            </w:r>
            <w:r>
              <w:rPr>
                <w:color w:val="000000"/>
              </w:rPr>
              <w:t xml:space="preserve"> Uh</w:t>
            </w:r>
            <w:r>
              <w:rPr>
                <w:color w:val="000000"/>
              </w:rPr>
              <w:t xml:space="preserve"> What's</w:t>
            </w:r>
            <w:r>
              <w:rPr>
                <w:color w:val="000000"/>
              </w:rPr>
              <w:t xml:space="preserve"> your</w:t>
            </w:r>
            <w:r>
              <w:rPr>
                <w:color w:val="000000"/>
              </w:rPr>
              <w:t xml:space="preserve"> name?</w:t>
            </w:r>
          </w:p>
        </w:tc>
      </w:tr>
      <w:tr>
        <w:tc>
          <w:tcPr>
            <w:tcW w:type="dxa" w:w="1152"/>
            <w:shd w:fill="F0F0F0"/>
          </w:tcPr>
          <w:p>
            <w:r>
              <w:t>0:00:29.24</w:t>
            </w:r>
          </w:p>
        </w:tc>
        <w:tc>
          <w:tcPr>
            <w:tcW w:type="dxa" w:w="720"/>
            <w:shd w:fill="F0F0F0"/>
          </w:tcPr>
          <w:p>
            <w:r>
              <w:t>2.4s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663300"/>
              </w:rPr>
              <w:t>Alright</w:t>
            </w:r>
            <w:r>
              <w:rPr>
                <w:color w:val="000000"/>
              </w:rPr>
              <w:t xml:space="preserve"> [PII]</w:t>
            </w:r>
          </w:p>
        </w:tc>
      </w:tr>
      <w:tr>
        <w:tc>
          <w:tcPr>
            <w:tcW w:type="dxa" w:w="1152"/>
          </w:tcPr>
          <w:p>
            <w:r>
              <w:t>0:00:32.74</w:t>
            </w:r>
          </w:p>
        </w:tc>
        <w:tc>
          <w:tcPr>
            <w:tcW w:type="dxa" w:w="720"/>
          </w:tcPr>
          <w:p>
            <w:r>
              <w:t>7.0s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[PII]</w:t>
            </w:r>
            <w:r>
              <w:rPr>
                <w:color w:val="000000"/>
              </w:rPr>
              <w:t xml:space="preserve"> hi</w:t>
            </w:r>
            <w:r>
              <w:rPr>
                <w:color w:val="000000"/>
              </w:rPr>
              <w:t xml:space="preserve"> [PII]</w:t>
            </w:r>
            <w:r>
              <w:rPr>
                <w:color w:val="000000"/>
              </w:rPr>
              <w:t xml:space="preserve"> I'm</w:t>
            </w:r>
            <w:r>
              <w:rPr>
                <w:color w:val="000000"/>
              </w:rPr>
              <w:t xml:space="preserve"> [PII]</w:t>
            </w:r>
            <w:r>
              <w:rPr>
                <w:color w:val="000000"/>
              </w:rPr>
              <w:t xml:space="preserve"> happy</w:t>
            </w:r>
            <w:r>
              <w:rPr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be</w:t>
            </w:r>
            <w:r>
              <w:rPr>
                <w:color w:val="000000"/>
              </w:rPr>
              <w:t xml:space="preserve"> helping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today.</w:t>
            </w:r>
            <w:r>
              <w:rPr>
                <w:color w:val="000000"/>
              </w:rPr>
              <w:t xml:space="preserve"> Um</w:t>
            </w:r>
            <w:r>
              <w:rPr>
                <w:color w:val="000000"/>
              </w:rPr>
              <w:t xml:space="preserve"> What</w:t>
            </w:r>
            <w:r>
              <w:rPr>
                <w:color w:val="000000"/>
              </w:rPr>
              <w:t xml:space="preserve"> was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billing</w:t>
            </w:r>
            <w:r>
              <w:rPr>
                <w:color w:val="000000"/>
              </w:rPr>
              <w:t xml:space="preserve"> zip</w:t>
            </w:r>
            <w:r>
              <w:rPr>
                <w:color w:val="000000"/>
              </w:rPr>
              <w:t xml:space="preserve"> code</w:t>
            </w:r>
            <w:r>
              <w:rPr>
                <w:color w:val="000000"/>
              </w:rPr>
              <w:t xml:space="preserve"> for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card?</w:t>
            </w:r>
          </w:p>
        </w:tc>
      </w:tr>
      <w:tr>
        <w:tc>
          <w:tcPr>
            <w:tcW w:type="dxa" w:w="1152"/>
            <w:shd w:fill="F0F0F0"/>
          </w:tcPr>
          <w:p>
            <w:r>
              <w:t>0:00:40.74</w:t>
            </w:r>
          </w:p>
        </w:tc>
        <w:tc>
          <w:tcPr>
            <w:tcW w:type="dxa" w:w="720"/>
            <w:shd w:fill="F0F0F0"/>
          </w:tcPr>
          <w:p>
            <w:r>
              <w:t>1.5s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[PII].</w:t>
            </w:r>
          </w:p>
        </w:tc>
      </w:tr>
      <w:tr>
        <w:tc>
          <w:tcPr>
            <w:tcW w:type="dxa" w:w="1152"/>
          </w:tcPr>
          <w:p>
            <w:r>
              <w:t>0:00:43.14</w:t>
            </w:r>
          </w:p>
        </w:tc>
        <w:tc>
          <w:tcPr>
            <w:tcW w:type="dxa" w:w="720"/>
          </w:tcPr>
          <w:p>
            <w:r>
              <w:t>3.3s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Okay</w:t>
            </w:r>
            <w:r>
              <w:rPr>
                <w:color w:val="000000"/>
              </w:rPr>
              <w:t xml:space="preserve"> and</w:t>
            </w:r>
            <w:r>
              <w:rPr>
                <w:color w:val="000000"/>
              </w:rPr>
              <w:t xml:space="preserve"> do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happen</w:t>
            </w:r>
            <w:r>
              <w:rPr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remember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last</w:t>
            </w:r>
            <w:r>
              <w:rPr>
                <w:color w:val="000000"/>
              </w:rPr>
              <w:t xml:space="preserve"> four</w:t>
            </w:r>
            <w:r>
              <w:rPr>
                <w:color w:val="000000"/>
              </w:rPr>
              <w:t xml:space="preserve"> digits</w:t>
            </w:r>
            <w:r>
              <w:rPr>
                <w:color w:val="000000"/>
              </w:rPr>
              <w:t xml:space="preserve"> of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card?</w:t>
            </w:r>
          </w:p>
        </w:tc>
      </w:tr>
      <w:tr>
        <w:tc>
          <w:tcPr>
            <w:tcW w:type="dxa" w:w="1152"/>
            <w:shd w:fill="F0F0F0"/>
          </w:tcPr>
          <w:p>
            <w:r>
              <w:t>0:00:47.94</w:t>
            </w:r>
          </w:p>
        </w:tc>
        <w:tc>
          <w:tcPr>
            <w:tcW w:type="dxa" w:w="720"/>
            <w:shd w:fill="F0F0F0"/>
          </w:tcPr>
          <w:p>
            <w:r>
              <w:t>4.8s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Um</w:t>
            </w:r>
            <w:r>
              <w:rPr>
                <w:color w:val="000000"/>
              </w:rPr>
              <w:t xml:space="preserve"> Either</w:t>
            </w:r>
            <w:r>
              <w:rPr>
                <w:color w:val="000000"/>
              </w:rPr>
              <w:t xml:space="preserve"> [PII].</w:t>
            </w:r>
          </w:p>
        </w:tc>
      </w:tr>
      <w:tr>
        <w:tc>
          <w:tcPr>
            <w:tcW w:type="dxa" w:w="1152"/>
          </w:tcPr>
          <w:p>
            <w:r>
              <w:t>0:00:51.64</w:t>
            </w:r>
          </w:p>
        </w:tc>
        <w:tc>
          <w:tcPr>
            <w:tcW w:type="dxa" w:w="720"/>
          </w:tcPr>
          <w:p>
            <w:r>
              <w:t>0.2s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663300"/>
              </w:rPr>
              <w:t>Mm</w:t>
            </w:r>
          </w:p>
        </w:tc>
      </w:tr>
      <w:tr>
        <w:tc>
          <w:tcPr>
            <w:tcW w:type="dxa" w:w="1152"/>
            <w:shd w:fill="F0F0F0"/>
          </w:tcPr>
          <w:p>
            <w:r>
              <w:t>0:00:53.44</w:t>
            </w:r>
          </w:p>
        </w:tc>
        <w:tc>
          <w:tcPr>
            <w:tcW w:type="dxa" w:w="720"/>
            <w:shd w:fill="F0F0F0"/>
          </w:tcPr>
          <w:p>
            <w:r>
              <w:t>6.1s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663300"/>
              </w:rPr>
              <w:t>Alright</w:t>
            </w:r>
            <w:r>
              <w:rPr>
                <w:color w:val="FF0000"/>
              </w:rPr>
              <w:t xml:space="preserve"> [PII].</w:t>
            </w:r>
            <w:r>
              <w:rPr>
                <w:color w:val="000000"/>
              </w:rPr>
              <w:t xml:space="preserve"> For</w:t>
            </w:r>
            <w:r>
              <w:rPr>
                <w:color w:val="000000"/>
              </w:rPr>
              <w:t xml:space="preserve"> something</w:t>
            </w:r>
            <w:r>
              <w:rPr>
                <w:color w:val="000000"/>
              </w:rPr>
              <w:t xml:space="preserve"> like</w:t>
            </w:r>
            <w:r>
              <w:rPr>
                <w:color w:val="000000"/>
              </w:rPr>
              <w:t xml:space="preserve"> that.</w:t>
            </w:r>
            <w:r>
              <w:rPr>
                <w:color w:val="000000"/>
              </w:rPr>
              <w:t xml:space="preserve"> Is</w:t>
            </w:r>
            <w:r>
              <w:rPr>
                <w:color w:val="000000"/>
              </w:rPr>
              <w:t xml:space="preserve"> there</w:t>
            </w:r>
            <w:r>
              <w:rPr>
                <w:color w:val="000000"/>
              </w:rPr>
              <w:t xml:space="preserve"> other</w:t>
            </w:r>
            <w:r>
              <w:rPr>
                <w:color w:val="000000"/>
              </w:rPr>
              <w:t xml:space="preserve"> information</w:t>
            </w:r>
            <w:r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can</w:t>
            </w:r>
            <w:r>
              <w:rPr>
                <w:color w:val="000000"/>
              </w:rPr>
              <w:t xml:space="preserve"> give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instead?</w:t>
            </w:r>
          </w:p>
        </w:tc>
      </w:tr>
      <w:tr>
        <w:tc>
          <w:tcPr>
            <w:tcW w:type="dxa" w:w="1152"/>
          </w:tcPr>
          <w:p>
            <w:r>
              <w:t>0:00:58.4</w:t>
            </w:r>
          </w:p>
        </w:tc>
        <w:tc>
          <w:tcPr>
            <w:tcW w:type="dxa" w:w="720"/>
          </w:tcPr>
          <w:p>
            <w:r>
              <w:t>4.0s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Okay</w:t>
            </w:r>
            <w:r>
              <w:rPr>
                <w:color w:val="000000"/>
              </w:rPr>
              <w:t xml:space="preserve"> no</w:t>
            </w:r>
            <w:r>
              <w:rPr>
                <w:color w:val="000000"/>
              </w:rPr>
              <w:t xml:space="preserve"> problem.</w:t>
            </w:r>
            <w:r>
              <w:rPr>
                <w:color w:val="000000"/>
              </w:rPr>
              <w:t xml:space="preserve"> How</w:t>
            </w:r>
            <w:r>
              <w:rPr>
                <w:color w:val="000000"/>
              </w:rPr>
              <w:t xml:space="preserve"> about</w:t>
            </w:r>
            <w:r>
              <w:rPr>
                <w:color w:val="000000"/>
              </w:rPr>
              <w:t xml:space="preserve"> you?</w:t>
            </w:r>
            <w:r>
              <w:rPr>
                <w:color w:val="000000"/>
              </w:rPr>
              <w:t xml:space="preserve"> Give</w:t>
            </w:r>
            <w:r>
              <w:rPr>
                <w:color w:val="000000"/>
              </w:rPr>
              <w:t xml:space="preserve"> me</w:t>
            </w:r>
            <w:r>
              <w:rPr>
                <w:color w:val="000000"/>
              </w:rPr>
              <w:t xml:space="preserve"> your</w:t>
            </w:r>
            <w:r>
              <w:rPr>
                <w:color w:val="000000"/>
              </w:rPr>
              <w:t xml:space="preserve"> date</w:t>
            </w:r>
            <w:r>
              <w:rPr>
                <w:color w:val="000000"/>
              </w:rPr>
              <w:t xml:space="preserve"> of</w:t>
            </w:r>
            <w:r>
              <w:rPr>
                <w:color w:val="000000"/>
              </w:rPr>
              <w:t xml:space="preserve"> birth?</w:t>
            </w:r>
          </w:p>
        </w:tc>
      </w:tr>
      <w:tr>
        <w:tc>
          <w:tcPr>
            <w:tcW w:type="dxa" w:w="1152"/>
            <w:shd w:fill="F0F0F0"/>
          </w:tcPr>
          <w:p>
            <w:r>
              <w:t>0:01:03.24</w:t>
            </w:r>
          </w:p>
        </w:tc>
        <w:tc>
          <w:tcPr>
            <w:tcW w:type="dxa" w:w="720"/>
            <w:shd w:fill="F0F0F0"/>
          </w:tcPr>
          <w:p>
            <w:r>
              <w:t>2.3s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Great,</w:t>
            </w:r>
            <w:r>
              <w:rPr>
                <w:color w:val="000000"/>
              </w:rPr>
              <w:t xml:space="preserve"> August</w:t>
            </w:r>
            <w:r>
              <w:rPr>
                <w:color w:val="000000"/>
              </w:rPr>
              <w:t xml:space="preserve"> 19,</w:t>
            </w:r>
            <w:r>
              <w:rPr>
                <w:color w:val="000000"/>
              </w:rPr>
              <w:t xml:space="preserve"> 2020.</w:t>
            </w:r>
          </w:p>
        </w:tc>
      </w:tr>
      <w:tr>
        <w:tc>
          <w:tcPr>
            <w:tcW w:type="dxa" w:w="1152"/>
          </w:tcPr>
          <w:p>
            <w:r>
              <w:t>0:01:04.44</w:t>
            </w:r>
          </w:p>
        </w:tc>
        <w:tc>
          <w:tcPr>
            <w:tcW w:type="dxa" w:w="720"/>
          </w:tcPr>
          <w:p>
            <w:r>
              <w:t>6.5s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663300"/>
              </w:rPr>
              <w:t>Okay</w:t>
            </w:r>
            <w:r>
              <w:rPr>
                <w:color w:val="000000"/>
              </w:rPr>
              <w:t xml:space="preserve"> perfect</w:t>
            </w:r>
            <w:r>
              <w:rPr>
                <w:color w:val="000000"/>
              </w:rPr>
              <w:t xml:space="preserve"> and</w:t>
            </w:r>
            <w:r>
              <w:rPr>
                <w:color w:val="000000"/>
              </w:rPr>
              <w:t xml:space="preserve"> quick</w:t>
            </w:r>
            <w:r>
              <w:rPr>
                <w:color w:val="000000"/>
              </w:rPr>
              <w:t xml:space="preserve"> security</w:t>
            </w:r>
            <w:r>
              <w:rPr>
                <w:color w:val="000000"/>
              </w:rPr>
              <w:t xml:space="preserve"> question,</w:t>
            </w:r>
            <w:r>
              <w:rPr>
                <w:color w:val="000000"/>
              </w:rPr>
              <w:t xml:space="preserve"> what</w:t>
            </w:r>
            <w:r>
              <w:rPr>
                <w:color w:val="000000"/>
              </w:rPr>
              <w:t xml:space="preserve"> city</w:t>
            </w:r>
            <w:r>
              <w:rPr>
                <w:color w:val="000000"/>
              </w:rPr>
              <w:t xml:space="preserve"> were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born</w:t>
            </w:r>
            <w:r>
              <w:rPr>
                <w:color w:val="000000"/>
              </w:rPr>
              <w:t xml:space="preserve"> in?</w:t>
            </w:r>
          </w:p>
        </w:tc>
      </w:tr>
      <w:tr>
        <w:tc>
          <w:tcPr>
            <w:tcW w:type="dxa" w:w="1152"/>
            <w:shd w:fill="F0F0F0"/>
          </w:tcPr>
          <w:p>
            <w:r>
              <w:t>0:01:11.84</w:t>
            </w:r>
          </w:p>
        </w:tc>
        <w:tc>
          <w:tcPr>
            <w:tcW w:type="dxa" w:w="720"/>
            <w:shd w:fill="F0F0F0"/>
          </w:tcPr>
          <w:p>
            <w:r>
              <w:t>0.4s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Perfect</w:t>
            </w:r>
          </w:p>
        </w:tc>
      </w:tr>
      <w:tr>
        <w:tc>
          <w:tcPr>
            <w:tcW w:type="dxa" w:w="1152"/>
          </w:tcPr>
          <w:p>
            <w:r>
              <w:t>0:01:13.96</w:t>
            </w:r>
          </w:p>
        </w:tc>
        <w:tc>
          <w:tcPr>
            <w:tcW w:type="dxa" w:w="720"/>
          </w:tcPr>
          <w:p>
            <w:r>
              <w:t>13.2s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Okay</w:t>
            </w:r>
            <w:r>
              <w:rPr>
                <w:color w:val="000000"/>
              </w:rPr>
              <w:t xml:space="preserve"> there</w:t>
            </w:r>
            <w:r>
              <w:rPr>
                <w:color w:val="000000"/>
              </w:rPr>
              <w:t xml:space="preserve"> we</w:t>
            </w:r>
            <w:r>
              <w:rPr>
                <w:color w:val="000000"/>
              </w:rPr>
              <w:t xml:space="preserve"> go.</w:t>
            </w:r>
            <w:r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see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card</w:t>
            </w:r>
            <w:r>
              <w:rPr>
                <w:color w:val="000000"/>
              </w:rPr>
              <w:t xml:space="preserve"> in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system.</w:t>
            </w:r>
            <w:r>
              <w:rPr>
                <w:color w:val="000000"/>
              </w:rPr>
              <w:t xml:space="preserve"> Um</w:t>
            </w:r>
            <w:r>
              <w:rPr>
                <w:color w:val="000000"/>
              </w:rPr>
              <w:t xml:space="preserve"> Okay</w:t>
            </w:r>
            <w:r>
              <w:rPr>
                <w:color w:val="000000"/>
              </w:rPr>
              <w:t xml:space="preserve"> so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have</w:t>
            </w:r>
            <w:r>
              <w:rPr>
                <w:color w:val="000000"/>
              </w:rPr>
              <w:t xml:space="preserve"> two</w:t>
            </w:r>
            <w:r>
              <w:rPr>
                <w:color w:val="000000"/>
              </w:rPr>
              <w:t xml:space="preserve"> cards</w:t>
            </w:r>
            <w:r>
              <w:rPr>
                <w:color w:val="000000"/>
              </w:rPr>
              <w:t xml:space="preserve"> with</w:t>
            </w:r>
            <w:r>
              <w:rPr>
                <w:color w:val="000000"/>
              </w:rPr>
              <w:t xml:space="preserve"> us,</w:t>
            </w:r>
            <w:r>
              <w:rPr>
                <w:color w:val="000000"/>
              </w:rPr>
              <w:t xml:space="preserve"> Do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happen</w:t>
            </w:r>
            <w:r>
              <w:rPr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know</w:t>
            </w:r>
            <w:r>
              <w:rPr>
                <w:color w:val="000000"/>
              </w:rPr>
              <w:t xml:space="preserve"> if</w:t>
            </w:r>
            <w:r>
              <w:rPr>
                <w:color w:val="000000"/>
              </w:rPr>
              <w:t xml:space="preserve"> it</w:t>
            </w:r>
            <w:r>
              <w:rPr>
                <w:color w:val="000000"/>
              </w:rPr>
              <w:t xml:space="preserve"> was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seaside</w:t>
            </w:r>
            <w:r>
              <w:rPr>
                <w:color w:val="000000"/>
              </w:rPr>
              <w:t xml:space="preserve"> Rewards</w:t>
            </w:r>
            <w:r>
              <w:rPr>
                <w:color w:val="000000"/>
              </w:rPr>
              <w:t xml:space="preserve"> Credit</w:t>
            </w:r>
            <w:r>
              <w:rPr>
                <w:color w:val="000000"/>
              </w:rPr>
              <w:t xml:space="preserve"> card</w:t>
            </w:r>
            <w:r>
              <w:rPr>
                <w:color w:val="000000"/>
              </w:rPr>
              <w:t xml:space="preserve"> or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day</w:t>
            </w:r>
            <w:r>
              <w:rPr>
                <w:color w:val="000000"/>
              </w:rPr>
              <w:t xml:space="preserve"> at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beach</w:t>
            </w:r>
            <w:r>
              <w:rPr>
                <w:color w:val="000000"/>
              </w:rPr>
              <w:t xml:space="preserve"> rewards</w:t>
            </w:r>
            <w:r>
              <w:rPr>
                <w:color w:val="000000"/>
              </w:rPr>
              <w:t xml:space="preserve"> Card?</w:t>
            </w:r>
          </w:p>
        </w:tc>
      </w:tr>
      <w:tr>
        <w:tc>
          <w:tcPr>
            <w:tcW w:type="dxa" w:w="1152"/>
            <w:shd w:fill="F0F0F0"/>
          </w:tcPr>
          <w:p>
            <w:r>
              <w:t>0:01:28.94</w:t>
            </w:r>
          </w:p>
        </w:tc>
        <w:tc>
          <w:tcPr>
            <w:tcW w:type="dxa" w:w="720"/>
            <w:shd w:fill="F0F0F0"/>
          </w:tcPr>
          <w:p>
            <w:r>
              <w:t>1.4s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day</w:t>
            </w:r>
            <w:r>
              <w:rPr>
                <w:color w:val="000000"/>
              </w:rPr>
              <w:t xml:space="preserve"> of</w:t>
            </w:r>
            <w:r>
              <w:rPr>
                <w:color w:val="000000"/>
              </w:rPr>
              <w:t xml:space="preserve"> the</w:t>
            </w:r>
            <w:r>
              <w:rPr>
                <w:color w:val="663300"/>
              </w:rPr>
              <w:t xml:space="preserve"> beaches.</w:t>
            </w:r>
          </w:p>
        </w:tc>
      </w:tr>
      <w:tr>
        <w:tc>
          <w:tcPr>
            <w:tcW w:type="dxa" w:w="1152"/>
          </w:tcPr>
          <w:p>
            <w:r>
              <w:t>0:01:30.4</w:t>
            </w:r>
          </w:p>
        </w:tc>
        <w:tc>
          <w:tcPr>
            <w:tcW w:type="dxa" w:w="720"/>
          </w:tcPr>
          <w:p>
            <w:r>
              <w:t>1.9s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Yeah</w:t>
            </w:r>
            <w:r>
              <w:rPr>
                <w:color w:val="000000"/>
              </w:rPr>
              <w:t xml:space="preserve"> yes.</w:t>
            </w:r>
          </w:p>
        </w:tc>
      </w:tr>
      <w:tr>
        <w:tc>
          <w:tcPr>
            <w:tcW w:type="dxa" w:w="1152"/>
            <w:shd w:fill="F0F0F0"/>
          </w:tcPr>
          <w:p>
            <w:r>
              <w:t>0:01:30.36</w:t>
            </w:r>
          </w:p>
        </w:tc>
        <w:tc>
          <w:tcPr>
            <w:tcW w:type="dxa" w:w="720"/>
            <w:shd w:fill="F0F0F0"/>
          </w:tcPr>
          <w:p>
            <w:r>
              <w:t>3.0s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The</w:t>
            </w:r>
            <w:r>
              <w:rPr>
                <w:color w:val="000000"/>
              </w:rPr>
              <w:t xml:space="preserve"> red</w:t>
            </w:r>
            <w:r>
              <w:rPr>
                <w:color w:val="000000"/>
              </w:rPr>
              <w:t xml:space="preserve"> card,</w:t>
            </w:r>
            <w:r>
              <w:rPr>
                <w:color w:val="000000"/>
              </w:rPr>
              <w:t xml:space="preserve"> It</w:t>
            </w:r>
            <w:r>
              <w:rPr>
                <w:color w:val="000000"/>
              </w:rPr>
              <w:t xml:space="preserve"> was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Red</w:t>
            </w:r>
            <w:r>
              <w:rPr>
                <w:color w:val="000000"/>
              </w:rPr>
              <w:t xml:space="preserve"> one.</w:t>
            </w:r>
          </w:p>
        </w:tc>
      </w:tr>
      <w:tr>
        <w:tc>
          <w:tcPr>
            <w:tcW w:type="dxa" w:w="1152"/>
          </w:tcPr>
          <w:p>
            <w:r>
              <w:t>0:01:33.74</w:t>
            </w:r>
          </w:p>
        </w:tc>
        <w:tc>
          <w:tcPr>
            <w:tcW w:type="dxa" w:w="720"/>
          </w:tcPr>
          <w:p>
            <w:r>
              <w:t>8.9s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Okay</w:t>
            </w:r>
            <w:r>
              <w:rPr>
                <w:color w:val="663300"/>
              </w:rPr>
              <w:t xml:space="preserve"> so</w:t>
            </w:r>
            <w:r>
              <w:rPr>
                <w:color w:val="663300"/>
              </w:rPr>
              <w:t xml:space="preserve"> I'll</w:t>
            </w:r>
            <w:r>
              <w:rPr>
                <w:color w:val="000000"/>
              </w:rPr>
              <w:t xml:space="preserve"> go</w:t>
            </w:r>
            <w:r>
              <w:rPr>
                <w:color w:val="000000"/>
              </w:rPr>
              <w:t xml:space="preserve"> ahead</w:t>
            </w:r>
            <w:r>
              <w:rPr>
                <w:color w:val="000000"/>
              </w:rPr>
              <w:t xml:space="preserve"> and</w:t>
            </w:r>
            <w:r>
              <w:rPr>
                <w:color w:val="000000"/>
              </w:rPr>
              <w:t xml:space="preserve"> get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one</w:t>
            </w:r>
            <w:r>
              <w:rPr>
                <w:color w:val="000000"/>
              </w:rPr>
              <w:t xml:space="preserve"> canceled,</w:t>
            </w:r>
            <w:r>
              <w:rPr>
                <w:color w:val="000000"/>
              </w:rPr>
              <w:t xml:space="preserve"> just</w:t>
            </w:r>
            <w:r>
              <w:rPr>
                <w:color w:val="000000"/>
              </w:rPr>
              <w:t xml:space="preserve"> in</w:t>
            </w:r>
            <w:r>
              <w:rPr>
                <w:color w:val="000000"/>
              </w:rPr>
              <w:t xml:space="preserve"> case</w:t>
            </w:r>
            <w:r>
              <w:rPr>
                <w:color w:val="000000"/>
              </w:rPr>
              <w:t xml:space="preserve"> someone</w:t>
            </w:r>
            <w:r>
              <w:rPr>
                <w:color w:val="000000"/>
              </w:rPr>
              <w:t xml:space="preserve"> fish</w:t>
            </w:r>
            <w:r>
              <w:rPr>
                <w:color w:val="000000"/>
              </w:rPr>
              <w:t xml:space="preserve"> it</w:t>
            </w:r>
            <w:r>
              <w:rPr>
                <w:color w:val="000000"/>
              </w:rPr>
              <w:t xml:space="preserve"> out</w:t>
            </w:r>
            <w:r>
              <w:rPr>
                <w:color w:val="663300"/>
              </w:rPr>
              <w:t xml:space="preserve"> the</w:t>
            </w:r>
            <w:r>
              <w:rPr>
                <w:color w:val="663300"/>
              </w:rPr>
              <w:t xml:space="preserve"> fishman</w:t>
            </w:r>
            <w:r>
              <w:rPr>
                <w:color w:val="000000"/>
              </w:rPr>
              <w:t xml:space="preserve"> terminal</w:t>
            </w:r>
            <w:r>
              <w:rPr>
                <w:color w:val="663300"/>
              </w:rPr>
              <w:t xml:space="preserve"> waters.</w:t>
            </w:r>
            <w:r>
              <w:rPr>
                <w:color w:val="000000"/>
              </w:rPr>
              <w:t xml:space="preserve"> Uh</w:t>
            </w:r>
            <w:r>
              <w:rPr>
                <w:color w:val="000000"/>
              </w:rPr>
              <w:t xml:space="preserve"> Would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like</w:t>
            </w:r>
            <w:r>
              <w:rPr>
                <w:color w:val="000000"/>
              </w:rPr>
              <w:t xml:space="preserve"> me</w:t>
            </w:r>
            <w:r>
              <w:rPr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get</w:t>
            </w:r>
            <w:r>
              <w:rPr>
                <w:color w:val="000000"/>
              </w:rPr>
              <w:t xml:space="preserve"> another</w:t>
            </w:r>
            <w:r>
              <w:rPr>
                <w:color w:val="000000"/>
              </w:rPr>
              <w:t xml:space="preserve"> one</w:t>
            </w:r>
            <w:r>
              <w:rPr>
                <w:color w:val="000000"/>
              </w:rPr>
              <w:t xml:space="preserve"> sent</w:t>
            </w:r>
            <w:r>
              <w:rPr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you?</w:t>
            </w:r>
          </w:p>
        </w:tc>
      </w:tr>
      <w:tr>
        <w:tc>
          <w:tcPr>
            <w:tcW w:type="dxa" w:w="1152"/>
            <w:shd w:fill="F0F0F0"/>
          </w:tcPr>
          <w:p>
            <w:r>
              <w:t>0:01:43.24</w:t>
            </w:r>
          </w:p>
        </w:tc>
        <w:tc>
          <w:tcPr>
            <w:tcW w:type="dxa" w:w="720"/>
            <w:shd w:fill="F0F0F0"/>
          </w:tcPr>
          <w:p>
            <w:r>
              <w:t>1.8s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5" name="Picture 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That</w:t>
            </w:r>
            <w:r>
              <w:rPr>
                <w:color w:val="000000"/>
              </w:rPr>
              <w:t xml:space="preserve"> would</w:t>
            </w:r>
            <w:r>
              <w:rPr>
                <w:color w:val="000000"/>
              </w:rPr>
              <w:t xml:space="preserve"> be</w:t>
            </w:r>
            <w:r>
              <w:rPr>
                <w:color w:val="000000"/>
              </w:rPr>
              <w:t xml:space="preserve"> awesome.</w:t>
            </w:r>
            <w:r>
              <w:rPr>
                <w:color w:val="000000"/>
              </w:rPr>
              <w:t xml:space="preserve"> Thank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so</w:t>
            </w:r>
            <w:r>
              <w:rPr>
                <w:color w:val="000000"/>
              </w:rPr>
              <w:t xml:space="preserve"> much.</w:t>
            </w:r>
          </w:p>
        </w:tc>
      </w:tr>
      <w:tr>
        <w:tc>
          <w:tcPr>
            <w:tcW w:type="dxa" w:w="1152"/>
          </w:tcPr>
          <w:p>
            <w:r>
              <w:t>0:01:45.64</w:t>
            </w:r>
          </w:p>
        </w:tc>
        <w:tc>
          <w:tcPr>
            <w:tcW w:type="dxa" w:w="720"/>
          </w:tcPr>
          <w:p>
            <w:r>
              <w:t>12.2s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6" name="Picture 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Great</w:t>
            </w:r>
            <w:r>
              <w:rPr>
                <w:color w:val="000000"/>
              </w:rPr>
              <w:t xml:space="preserve"> um</w:t>
            </w:r>
            <w:r>
              <w:rPr>
                <w:color w:val="000000"/>
              </w:rPr>
              <w:t xml:space="preserve"> so</w:t>
            </w:r>
            <w:r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have</w:t>
            </w:r>
            <w:r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 xml:space="preserve"> couple</w:t>
            </w:r>
            <w:r>
              <w:rPr>
                <w:color w:val="000000"/>
              </w:rPr>
              <w:t xml:space="preserve"> of</w:t>
            </w:r>
            <w:r>
              <w:rPr>
                <w:color w:val="000000"/>
              </w:rPr>
              <w:t xml:space="preserve"> of</w:t>
            </w:r>
            <w:r>
              <w:rPr>
                <w:color w:val="000000"/>
              </w:rPr>
              <w:t xml:space="preserve"> addresses</w:t>
            </w:r>
            <w:r>
              <w:rPr>
                <w:color w:val="000000"/>
              </w:rPr>
              <w:t xml:space="preserve"> for</w:t>
            </w:r>
            <w:r>
              <w:rPr>
                <w:color w:val="000000"/>
              </w:rPr>
              <w:t xml:space="preserve"> you.</w:t>
            </w:r>
            <w:r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have</w:t>
            </w:r>
            <w:r>
              <w:rPr>
                <w:color w:val="000000"/>
              </w:rPr>
              <w:t xml:space="preserve"> like</w:t>
            </w:r>
            <w:r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 xml:space="preserve"> home</w:t>
            </w:r>
            <w:r>
              <w:rPr>
                <w:color w:val="000000"/>
              </w:rPr>
              <w:t xml:space="preserve"> mailing</w:t>
            </w:r>
            <w:r>
              <w:rPr>
                <w:color w:val="000000"/>
              </w:rPr>
              <w:t xml:space="preserve"> address.</w:t>
            </w:r>
            <w:r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also</w:t>
            </w:r>
            <w:r>
              <w:rPr>
                <w:color w:val="000000"/>
              </w:rPr>
              <w:t xml:space="preserve"> have</w:t>
            </w:r>
            <w:r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 xml:space="preserve"> mailbox</w:t>
            </w:r>
            <w:r>
              <w:rPr>
                <w:color w:val="000000"/>
              </w:rPr>
              <w:t xml:space="preserve"> at</w:t>
            </w:r>
            <w:r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 xml:space="preserve"> fishing</w:t>
            </w:r>
            <w:r>
              <w:rPr>
                <w:color w:val="000000"/>
              </w:rPr>
              <w:t xml:space="preserve"> terminal</w:t>
            </w:r>
            <w:r>
              <w:rPr>
                <w:color w:val="663300"/>
              </w:rPr>
              <w:t xml:space="preserve"> and</w:t>
            </w:r>
            <w:r>
              <w:rPr>
                <w:color w:val="000000"/>
              </w:rPr>
              <w:t xml:space="preserve"> Alaska</w:t>
            </w:r>
            <w:r>
              <w:rPr>
                <w:color w:val="000000"/>
              </w:rPr>
              <w:t xml:space="preserve"> which</w:t>
            </w:r>
            <w:r>
              <w:rPr>
                <w:color w:val="663300"/>
              </w:rPr>
              <w:t xml:space="preserve"> one's</w:t>
            </w:r>
            <w:r>
              <w:rPr>
                <w:color w:val="000000"/>
              </w:rPr>
              <w:t xml:space="preserve"> gonna</w:t>
            </w:r>
            <w:r>
              <w:rPr>
                <w:color w:val="000000"/>
              </w:rPr>
              <w:t xml:space="preserve"> be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most</w:t>
            </w:r>
            <w:r>
              <w:rPr>
                <w:color w:val="000000"/>
              </w:rPr>
              <w:t xml:space="preserve"> convenient</w:t>
            </w:r>
            <w:r>
              <w:rPr>
                <w:color w:val="000000"/>
              </w:rPr>
              <w:t xml:space="preserve"> for</w:t>
            </w:r>
            <w:r>
              <w:rPr>
                <w:color w:val="000000"/>
              </w:rPr>
              <w:t xml:space="preserve"> you,</w:t>
            </w:r>
          </w:p>
        </w:tc>
      </w:tr>
      <w:tr>
        <w:tc>
          <w:tcPr>
            <w:tcW w:type="dxa" w:w="1152"/>
            <w:shd w:fill="F0F0F0"/>
          </w:tcPr>
          <w:p>
            <w:r>
              <w:t>0:01:58.84</w:t>
            </w:r>
          </w:p>
        </w:tc>
        <w:tc>
          <w:tcPr>
            <w:tcW w:type="dxa" w:w="720"/>
            <w:shd w:fill="F0F0F0"/>
          </w:tcPr>
          <w:p>
            <w:r>
              <w:t>7.4s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7" name="Picture 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I'm</w:t>
            </w:r>
            <w:r>
              <w:rPr>
                <w:color w:val="000000"/>
              </w:rPr>
              <w:t xml:space="preserve"> actually</w:t>
            </w:r>
            <w:r>
              <w:rPr>
                <w:color w:val="000000"/>
              </w:rPr>
              <w:t xml:space="preserve"> in</w:t>
            </w:r>
            <w:r>
              <w:rPr>
                <w:color w:val="663300"/>
              </w:rPr>
              <w:t xml:space="preserve"> route</w:t>
            </w:r>
            <w:r>
              <w:rPr>
                <w:color w:val="000000"/>
              </w:rPr>
              <w:t xml:space="preserve"> right</w:t>
            </w:r>
            <w:r>
              <w:rPr>
                <w:color w:val="000000"/>
              </w:rPr>
              <w:t xml:space="preserve"> now</w:t>
            </w:r>
            <w:r>
              <w:rPr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[PII].</w:t>
            </w:r>
            <w:r>
              <w:rPr>
                <w:color w:val="000000"/>
              </w:rPr>
              <w:t xml:space="preserve"> Uh</w:t>
            </w:r>
            <w:r>
              <w:rPr>
                <w:color w:val="000000"/>
              </w:rPr>
              <w:t xml:space="preserve"> to</w:t>
            </w:r>
            <w:r>
              <w:rPr>
                <w:color w:val="663300"/>
              </w:rPr>
              <w:t xml:space="preserve"> dock</w:t>
            </w:r>
            <w:r>
              <w:rPr>
                <w:color w:val="000000"/>
              </w:rPr>
              <w:t xml:space="preserve"> up</w:t>
            </w:r>
            <w:r>
              <w:rPr>
                <w:color w:val="000000"/>
              </w:rPr>
              <w:t xml:space="preserve"> there.</w:t>
            </w:r>
            <w:r>
              <w:rPr>
                <w:color w:val="000000"/>
              </w:rPr>
              <w:t xml:space="preserve"> Can</w:t>
            </w:r>
            <w:r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give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 xml:space="preserve"> P.</w:t>
            </w:r>
            <w:r>
              <w:rPr>
                <w:color w:val="000000"/>
              </w:rPr>
              <w:t xml:space="preserve"> O.</w:t>
            </w:r>
            <w:r>
              <w:rPr>
                <w:color w:val="000000"/>
              </w:rPr>
              <w:t xml:space="preserve"> Box?</w:t>
            </w:r>
          </w:p>
        </w:tc>
      </w:tr>
      <w:tr>
        <w:tc>
          <w:tcPr>
            <w:tcW w:type="dxa" w:w="1152"/>
          </w:tcPr>
          <w:p>
            <w:r>
              <w:t>0:02:06.84</w:t>
            </w:r>
          </w:p>
        </w:tc>
        <w:tc>
          <w:tcPr>
            <w:tcW w:type="dxa" w:w="720"/>
          </w:tcPr>
          <w:p>
            <w:r>
              <w:t>2.3s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8" name="Picture 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663300"/>
              </w:rPr>
              <w:t>yep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will</w:t>
            </w:r>
            <w:r>
              <w:rPr>
                <w:color w:val="000000"/>
              </w:rPr>
              <w:t xml:space="preserve"> work</w:t>
            </w:r>
            <w:r>
              <w:rPr>
                <w:color w:val="000000"/>
              </w:rPr>
              <w:t xml:space="preserve"> just</w:t>
            </w:r>
            <w:r>
              <w:rPr>
                <w:color w:val="000000"/>
              </w:rPr>
              <w:t xml:space="preserve"> fine,</w:t>
            </w:r>
            <w:r>
              <w:rPr>
                <w:color w:val="000000"/>
              </w:rPr>
              <w:t xml:space="preserve"> go</w:t>
            </w:r>
            <w:r>
              <w:rPr>
                <w:color w:val="000000"/>
              </w:rPr>
              <w:t xml:space="preserve"> ahead.</w:t>
            </w:r>
            <w:r>
              <w:rPr>
                <w:color w:val="000000"/>
              </w:rPr>
              <w:t xml:space="preserve"> I'm</w:t>
            </w:r>
            <w:r>
              <w:rPr>
                <w:color w:val="000000"/>
              </w:rPr>
              <w:t xml:space="preserve"> ready</w:t>
            </w:r>
            <w:r>
              <w:rPr>
                <w:color w:val="000000"/>
              </w:rPr>
              <w:t xml:space="preserve"> when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are.</w:t>
            </w:r>
          </w:p>
        </w:tc>
      </w:tr>
      <w:tr>
        <w:tc>
          <w:tcPr>
            <w:tcW w:type="dxa" w:w="1152"/>
            <w:shd w:fill="F0F0F0"/>
          </w:tcPr>
          <w:p>
            <w:r>
              <w:t>0:02:09.63</w:t>
            </w:r>
          </w:p>
        </w:tc>
        <w:tc>
          <w:tcPr>
            <w:tcW w:type="dxa" w:w="720"/>
            <w:shd w:fill="F0F0F0"/>
          </w:tcPr>
          <w:p>
            <w:r>
              <w:t>4.4s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29" name="Picture 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Great</w:t>
            </w:r>
            <w:r>
              <w:rPr>
                <w:color w:val="000000"/>
              </w:rPr>
              <w:t xml:space="preserve"> [PII],</w:t>
            </w:r>
          </w:p>
        </w:tc>
      </w:tr>
      <w:tr>
        <w:tc>
          <w:tcPr>
            <w:tcW w:type="dxa" w:w="1152"/>
          </w:tcPr>
          <w:p>
            <w:r>
              <w:t>0:02:14.84</w:t>
            </w:r>
          </w:p>
        </w:tc>
        <w:tc>
          <w:tcPr>
            <w:tcW w:type="dxa" w:w="720"/>
          </w:tcPr>
          <w:p>
            <w:r>
              <w:t>11.6s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0" name="Picture 3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Okay</w:t>
            </w:r>
            <w:r>
              <w:rPr>
                <w:color w:val="000000"/>
              </w:rPr>
              <w:t xml:space="preserve"> I've</w:t>
            </w:r>
            <w:r>
              <w:rPr>
                <w:color w:val="000000"/>
              </w:rPr>
              <w:t xml:space="preserve"> got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and</w:t>
            </w:r>
            <w:r>
              <w:rPr>
                <w:b/>
                <w:color w:val="FF0000"/>
                <w:highlight w:val="yellow"/>
              </w:rPr>
              <w:t xml:space="preserve"> [ACTION]</w:t>
            </w:r>
            <w:r>
              <w:rPr>
                <w:color w:val="000000"/>
                <w:highlight w:val="yellow"/>
              </w:rPr>
              <w:t xml:space="preserve"> I</w:t>
            </w:r>
            <w:r>
              <w:rPr>
                <w:color w:val="000000"/>
                <w:highlight w:val="yellow"/>
              </w:rPr>
              <w:t xml:space="preserve"> will</w:t>
            </w:r>
            <w:r>
              <w:rPr>
                <w:color w:val="000000"/>
                <w:highlight w:val="yellow"/>
              </w:rPr>
              <w:t xml:space="preserve"> email</w:t>
            </w:r>
            <w:r>
              <w:rPr>
                <w:color w:val="000000"/>
                <w:highlight w:val="yellow"/>
              </w:rPr>
              <w:t xml:space="preserve"> you</w:t>
            </w:r>
            <w:r>
              <w:rPr>
                <w:color w:val="000000"/>
                <w:highlight w:val="yellow"/>
              </w:rPr>
              <w:t xml:space="preserve"> a</w:t>
            </w:r>
            <w:r>
              <w:rPr>
                <w:color w:val="000000"/>
                <w:highlight w:val="yellow"/>
              </w:rPr>
              <w:t xml:space="preserve"> confirmation</w:t>
            </w:r>
            <w:r>
              <w:rPr>
                <w:color w:val="000000"/>
                <w:highlight w:val="yellow"/>
              </w:rPr>
              <w:t xml:space="preserve"> is</w:t>
            </w:r>
            <w:r>
              <w:rPr>
                <w:color w:val="000000"/>
                <w:highlight w:val="yellow"/>
              </w:rPr>
              <w:t xml:space="preserve"> [PII].</w:t>
            </w:r>
            <w:r>
              <w:rPr>
                <w:color w:val="000000"/>
              </w:rPr>
              <w:t xml:space="preserve"> Still</w:t>
            </w:r>
            <w:r>
              <w:rPr>
                <w:color w:val="000000"/>
              </w:rPr>
              <w:t xml:space="preserve"> the</w:t>
            </w:r>
            <w:r>
              <w:rPr>
                <w:color w:val="000000"/>
              </w:rPr>
              <w:t xml:space="preserve"> email</w:t>
            </w:r>
            <w:r>
              <w:rPr>
                <w:color w:val="000000"/>
              </w:rPr>
              <w:t xml:space="preserve"> address</w:t>
            </w:r>
            <w:r>
              <w:rPr>
                <w:color w:val="000000"/>
              </w:rPr>
              <w:t xml:space="preserve"> for</w:t>
            </w:r>
            <w:r>
              <w:rPr>
                <w:color w:val="000000"/>
              </w:rPr>
              <w:t xml:space="preserve"> you.</w:t>
            </w:r>
          </w:p>
        </w:tc>
      </w:tr>
      <w:tr>
        <w:tc>
          <w:tcPr>
            <w:tcW w:type="dxa" w:w="1152"/>
            <w:shd w:fill="F0F0F0"/>
          </w:tcPr>
          <w:p>
            <w:r>
              <w:t>0:02:27.24</w:t>
            </w:r>
          </w:p>
        </w:tc>
        <w:tc>
          <w:tcPr>
            <w:tcW w:type="dxa" w:w="720"/>
            <w:shd w:fill="F0F0F0"/>
          </w:tcPr>
          <w:p>
            <w:r>
              <w:t>0.4s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1" name="Picture 3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correct?</w:t>
            </w:r>
          </w:p>
        </w:tc>
      </w:tr>
      <w:tr>
        <w:tc>
          <w:tcPr>
            <w:tcW w:type="dxa" w:w="1152"/>
          </w:tcPr>
          <w:p>
            <w:r>
              <w:t>0:02:28.14</w:t>
            </w:r>
          </w:p>
        </w:tc>
        <w:tc>
          <w:tcPr>
            <w:tcW w:type="dxa" w:w="720"/>
          </w:tcPr>
          <w:p>
            <w:r>
              <w:t>8.2s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2" name="Picture 3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Okay</w:t>
            </w:r>
            <w:r>
              <w:rPr>
                <w:color w:val="000000"/>
              </w:rPr>
              <w:t xml:space="preserve"> great</w:t>
            </w:r>
            <w:r>
              <w:rPr>
                <w:color w:val="000000"/>
              </w:rPr>
              <w:t xml:space="preserve"> so</w:t>
            </w:r>
            <w:r>
              <w:rPr>
                <w:color w:val="000000"/>
              </w:rPr>
              <w:t xml:space="preserve"> to</w:t>
            </w:r>
            <w:r>
              <w:rPr>
                <w:b/>
                <w:color w:val="FF0000"/>
                <w:highlight w:val="yellow"/>
              </w:rPr>
              <w:t xml:space="preserve"> [OUTCOME]</w:t>
            </w:r>
            <w:r>
              <w:rPr>
                <w:color w:val="000000"/>
                <w:highlight w:val="yellow"/>
              </w:rPr>
              <w:t xml:space="preserve"> review</w:t>
            </w:r>
            <w:r>
              <w:rPr>
                <w:color w:val="000000"/>
                <w:highlight w:val="yellow"/>
              </w:rPr>
              <w:t xml:space="preserve"> we've</w:t>
            </w:r>
            <w:r>
              <w:rPr>
                <w:color w:val="000000"/>
                <w:highlight w:val="yellow"/>
              </w:rPr>
              <w:t xml:space="preserve"> got</w:t>
            </w:r>
            <w:r>
              <w:rPr>
                <w:color w:val="000000"/>
                <w:highlight w:val="yellow"/>
              </w:rPr>
              <w:t xml:space="preserve"> that</w:t>
            </w:r>
            <w:r>
              <w:rPr>
                <w:color w:val="000000"/>
                <w:highlight w:val="yellow"/>
              </w:rPr>
              <w:t xml:space="preserve"> card</w:t>
            </w:r>
            <w:r>
              <w:rPr>
                <w:color w:val="663300"/>
                <w:highlight w:val="yellow"/>
              </w:rPr>
              <w:t xml:space="preserve"> canceled,</w:t>
            </w:r>
            <w:r>
              <w:rPr>
                <w:color w:val="000000"/>
                <w:highlight w:val="yellow"/>
              </w:rPr>
              <w:t xml:space="preserve"> we're</w:t>
            </w:r>
            <w:r>
              <w:rPr>
                <w:color w:val="000000"/>
                <w:highlight w:val="yellow"/>
              </w:rPr>
              <w:t xml:space="preserve"> sending</w:t>
            </w:r>
            <w:r>
              <w:rPr>
                <w:color w:val="000000"/>
                <w:highlight w:val="yellow"/>
              </w:rPr>
              <w:t xml:space="preserve"> it</w:t>
            </w:r>
            <w:r>
              <w:rPr>
                <w:color w:val="000000"/>
                <w:highlight w:val="yellow"/>
              </w:rPr>
              <w:t xml:space="preserve"> to</w:t>
            </w:r>
            <w:r>
              <w:rPr>
                <w:color w:val="000000"/>
                <w:highlight w:val="yellow"/>
              </w:rPr>
              <w:t xml:space="preserve"> the</w:t>
            </w:r>
            <w:r>
              <w:rPr>
                <w:color w:val="000000"/>
                <w:highlight w:val="yellow"/>
              </w:rPr>
              <w:t xml:space="preserve"> [PII]</w:t>
            </w:r>
            <w:r>
              <w:rPr>
                <w:color w:val="000000"/>
                <w:highlight w:val="yellow"/>
              </w:rPr>
              <w:t xml:space="preserve"> and</w:t>
            </w:r>
            <w:r>
              <w:rPr>
                <w:color w:val="000000"/>
                <w:highlight w:val="yellow"/>
              </w:rPr>
              <w:t xml:space="preserve"> I've</w:t>
            </w:r>
            <w:r>
              <w:rPr>
                <w:color w:val="000000"/>
                <w:highlight w:val="yellow"/>
              </w:rPr>
              <w:t xml:space="preserve"> emailed</w:t>
            </w:r>
            <w:r>
              <w:rPr>
                <w:color w:val="000000"/>
                <w:highlight w:val="yellow"/>
              </w:rPr>
              <w:t xml:space="preserve"> you</w:t>
            </w:r>
            <w:r>
              <w:rPr>
                <w:color w:val="000000"/>
                <w:highlight w:val="yellow"/>
              </w:rPr>
              <w:t xml:space="preserve"> a</w:t>
            </w:r>
            <w:r>
              <w:rPr>
                <w:color w:val="000000"/>
                <w:highlight w:val="yellow"/>
              </w:rPr>
              <w:t xml:space="preserve"> confirmation.</w:t>
            </w:r>
            <w:r>
              <w:rPr>
                <w:color w:val="000000"/>
              </w:rPr>
              <w:t xml:space="preserve"> Is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everything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needed</w:t>
            </w:r>
            <w:r>
              <w:rPr>
                <w:color w:val="000000"/>
              </w:rPr>
              <w:t xml:space="preserve"> today?</w:t>
            </w:r>
          </w:p>
        </w:tc>
      </w:tr>
      <w:tr>
        <w:tc>
          <w:tcPr>
            <w:tcW w:type="dxa" w:w="1152"/>
            <w:shd w:fill="F0F0F0"/>
          </w:tcPr>
          <w:p>
            <w:r>
              <w:t>0:02:37.34</w:t>
            </w:r>
          </w:p>
        </w:tc>
        <w:tc>
          <w:tcPr>
            <w:tcW w:type="dxa" w:w="720"/>
            <w:shd w:fill="F0F0F0"/>
          </w:tcPr>
          <w:p>
            <w:r>
              <w:t>4.5s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3" name="Picture 3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That</w:t>
            </w:r>
            <w:r>
              <w:rPr>
                <w:color w:val="000000"/>
              </w:rPr>
              <w:t xml:space="preserve"> is</w:t>
            </w:r>
            <w:r>
              <w:rPr>
                <w:color w:val="000000"/>
              </w:rPr>
              <w:t xml:space="preserve"> also</w:t>
            </w:r>
            <w:r>
              <w:rPr>
                <w:color w:val="000000"/>
              </w:rPr>
              <w:t xml:space="preserve"> um</w:t>
            </w:r>
            <w:r>
              <w:rPr>
                <w:color w:val="000000"/>
              </w:rPr>
              <w:t xml:space="preserve"> my</w:t>
            </w:r>
            <w:r>
              <w:rPr>
                <w:color w:val="000000"/>
              </w:rPr>
              <w:t xml:space="preserve"> pronouns</w:t>
            </w:r>
            <w:r>
              <w:rPr>
                <w:color w:val="000000"/>
              </w:rPr>
              <w:t xml:space="preserve"> have</w:t>
            </w:r>
            <w:r>
              <w:rPr>
                <w:color w:val="000000"/>
              </w:rPr>
              <w:t xml:space="preserve"> changed</w:t>
            </w:r>
            <w:r>
              <w:rPr>
                <w:color w:val="000000"/>
              </w:rPr>
              <w:t xml:space="preserve"> since</w:t>
            </w:r>
            <w:r>
              <w:rPr>
                <w:color w:val="000000"/>
              </w:rPr>
              <w:t xml:space="preserve"> we</w:t>
            </w:r>
            <w:r>
              <w:rPr>
                <w:color w:val="000000"/>
              </w:rPr>
              <w:t xml:space="preserve"> spoke</w:t>
            </w:r>
            <w:r>
              <w:rPr>
                <w:color w:val="000000"/>
              </w:rPr>
              <w:t xml:space="preserve"> with</w:t>
            </w:r>
            <w:r>
              <w:rPr>
                <w:color w:val="000000"/>
              </w:rPr>
              <w:t xml:space="preserve"> last.</w:t>
            </w:r>
          </w:p>
        </w:tc>
      </w:tr>
      <w:tr>
        <w:tc>
          <w:tcPr>
            <w:tcW w:type="dxa" w:w="1152"/>
          </w:tcPr>
          <w:p>
            <w:r>
              <w:t>0:02:37.64</w:t>
            </w:r>
          </w:p>
        </w:tc>
        <w:tc>
          <w:tcPr>
            <w:tcW w:type="dxa" w:w="720"/>
          </w:tcPr>
          <w:p>
            <w:r>
              <w:t>5.6s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4" name="Picture 3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FF0000"/>
              </w:rPr>
              <w:t>Mhm.</w:t>
            </w:r>
            <w:r>
              <w:rPr>
                <w:color w:val="000000"/>
              </w:rPr>
              <w:t xml:space="preserve"> Thank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for</w:t>
            </w:r>
            <w:r>
              <w:rPr>
                <w:color w:val="000000"/>
              </w:rPr>
              <w:t xml:space="preserve"> letting</w:t>
            </w:r>
            <w:r>
              <w:rPr>
                <w:color w:val="000000"/>
              </w:rPr>
              <w:t xml:space="preserve"> me</w:t>
            </w:r>
            <w:r>
              <w:rPr>
                <w:color w:val="000000"/>
              </w:rPr>
              <w:t xml:space="preserve"> know.</w:t>
            </w:r>
          </w:p>
        </w:tc>
      </w:tr>
      <w:tr>
        <w:tc>
          <w:tcPr>
            <w:tcW w:type="dxa" w:w="1152"/>
            <w:shd w:fill="F0F0F0"/>
          </w:tcPr>
          <w:p>
            <w:r>
              <w:t>0:02:42.54</w:t>
            </w:r>
          </w:p>
        </w:tc>
        <w:tc>
          <w:tcPr>
            <w:tcW w:type="dxa" w:w="720"/>
            <w:shd w:fill="F0F0F0"/>
          </w:tcPr>
          <w:p>
            <w:r>
              <w:t>7.5s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5" name="Picture 3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there</w:t>
            </w:r>
            <w:r>
              <w:rPr>
                <w:color w:val="000000"/>
              </w:rPr>
              <w:t xml:space="preserve"> a</w:t>
            </w:r>
            <w:r>
              <w:rPr>
                <w:color w:val="000000"/>
              </w:rPr>
              <w:t xml:space="preserve"> way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can</w:t>
            </w:r>
            <w:r>
              <w:rPr>
                <w:color w:val="000000"/>
              </w:rPr>
              <w:t xml:space="preserve"> just</w:t>
            </w:r>
            <w:r>
              <w:rPr>
                <w:color w:val="000000"/>
              </w:rPr>
              <w:t xml:space="preserve"> be</w:t>
            </w:r>
            <w:r>
              <w:rPr>
                <w:color w:val="000000"/>
              </w:rPr>
              <w:t xml:space="preserve"> updated</w:t>
            </w:r>
            <w:r>
              <w:rPr>
                <w:color w:val="000000"/>
              </w:rPr>
              <w:t xml:space="preserve"> in</w:t>
            </w:r>
            <w:r>
              <w:rPr>
                <w:color w:val="000000"/>
              </w:rPr>
              <w:t xml:space="preserve"> your</w:t>
            </w:r>
            <w:r>
              <w:rPr>
                <w:color w:val="000000"/>
              </w:rPr>
              <w:t xml:space="preserve"> system</w:t>
            </w:r>
            <w:r>
              <w:rPr>
                <w:color w:val="000000"/>
              </w:rPr>
              <w:t xml:space="preserve"> as</w:t>
            </w:r>
            <w:r>
              <w:rPr>
                <w:color w:val="000000"/>
              </w:rPr>
              <w:t xml:space="preserve"> well</w:t>
            </w:r>
            <w:r>
              <w:rPr>
                <w:color w:val="000000"/>
              </w:rPr>
              <w:t xml:space="preserve"> today</w:t>
            </w:r>
            <w:r>
              <w:rPr>
                <w:color w:val="000000"/>
              </w:rPr>
              <w:t xml:space="preserve"> then</w:t>
            </w:r>
            <w:r>
              <w:rPr>
                <w:color w:val="000000"/>
              </w:rPr>
              <w:t xml:space="preserve"> please?</w:t>
            </w:r>
          </w:p>
        </w:tc>
      </w:tr>
      <w:tr>
        <w:tc>
          <w:tcPr>
            <w:tcW w:type="dxa" w:w="1152"/>
          </w:tcPr>
          <w:p>
            <w:r>
              <w:t>0:02:46.44</w:t>
            </w:r>
          </w:p>
        </w:tc>
        <w:tc>
          <w:tcPr>
            <w:tcW w:type="dxa" w:w="720"/>
          </w:tcPr>
          <w:p>
            <w:r>
              <w:t>9.0s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6" name="Picture 3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b/>
                <w:color w:val="FF0000"/>
                <w:highlight w:val="yellow"/>
              </w:rPr>
              <w:t>[INTERRUPTION]</w:t>
            </w:r>
            <w:r>
              <w:t xml:space="preserve"> </w:t>
            </w:r>
            <w:r>
              <w:rPr>
                <w:color w:val="000000"/>
              </w:rPr>
              <w:t>Yes,</w:t>
            </w:r>
            <w:r>
              <w:rPr>
                <w:color w:val="000000"/>
              </w:rPr>
              <w:t xml:space="preserve"> I'll</w:t>
            </w:r>
            <w:r>
              <w:rPr>
                <w:color w:val="000000"/>
              </w:rPr>
              <w:t xml:space="preserve"> do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right</w:t>
            </w:r>
            <w:r>
              <w:rPr>
                <w:color w:val="000000"/>
              </w:rPr>
              <w:t xml:space="preserve"> now.</w:t>
            </w:r>
            <w:r>
              <w:rPr>
                <w:color w:val="000000"/>
              </w:rPr>
              <w:t xml:space="preserve"> What</w:t>
            </w:r>
            <w:r>
              <w:rPr>
                <w:color w:val="000000"/>
              </w:rPr>
              <w:t xml:space="preserve"> would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prefer?</w:t>
            </w:r>
            <w:r>
              <w:rPr>
                <w:color w:val="000000"/>
              </w:rPr>
              <w:t xml:space="preserve"> Okay,</w:t>
            </w:r>
            <w:r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is</w:t>
            </w:r>
            <w:r>
              <w:rPr>
                <w:color w:val="000000"/>
              </w:rPr>
              <w:t xml:space="preserve"> in</w:t>
            </w:r>
            <w:r>
              <w:rPr>
                <w:color w:val="000000"/>
              </w:rPr>
              <w:t xml:space="preserve"> our</w:t>
            </w:r>
            <w:r>
              <w:rPr>
                <w:color w:val="000000"/>
              </w:rPr>
              <w:t xml:space="preserve"> system.</w:t>
            </w:r>
            <w:r>
              <w:rPr>
                <w:color w:val="000000"/>
              </w:rPr>
              <w:t xml:space="preserve"> Thank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for</w:t>
            </w:r>
            <w:r>
              <w:rPr>
                <w:color w:val="000000"/>
              </w:rPr>
              <w:t xml:space="preserve"> letting</w:t>
            </w:r>
            <w:r>
              <w:rPr>
                <w:color w:val="000000"/>
              </w:rPr>
              <w:t xml:space="preserve"> us</w:t>
            </w:r>
            <w:r>
              <w:rPr>
                <w:color w:val="000000"/>
              </w:rPr>
              <w:t xml:space="preserve"> know.</w:t>
            </w:r>
            <w:r>
              <w:rPr>
                <w:color w:val="000000"/>
              </w:rPr>
              <w:t xml:space="preserve"> Is</w:t>
            </w:r>
            <w:r>
              <w:rPr>
                <w:color w:val="000000"/>
              </w:rPr>
              <w:t xml:space="preserve"> there</w:t>
            </w:r>
            <w:r>
              <w:rPr>
                <w:color w:val="000000"/>
              </w:rPr>
              <w:t xml:space="preserve"> anything</w:t>
            </w:r>
            <w:r>
              <w:rPr>
                <w:color w:val="000000"/>
              </w:rPr>
              <w:t xml:space="preserve"> else</w:t>
            </w:r>
            <w:r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can</w:t>
            </w:r>
            <w:r>
              <w:rPr>
                <w:color w:val="000000"/>
              </w:rPr>
              <w:t xml:space="preserve"> help</w:t>
            </w:r>
            <w:r>
              <w:rPr>
                <w:color w:val="000000"/>
              </w:rPr>
              <w:t xml:space="preserve"> you</w:t>
            </w:r>
            <w:r>
              <w:rPr>
                <w:color w:val="000000"/>
              </w:rPr>
              <w:t xml:space="preserve"> with</w:t>
            </w:r>
            <w:r>
              <w:rPr>
                <w:color w:val="000000"/>
              </w:rPr>
              <w:t xml:space="preserve"> today?</w:t>
            </w:r>
          </w:p>
        </w:tc>
      </w:tr>
      <w:tr>
        <w:tc>
          <w:tcPr>
            <w:tcW w:type="dxa" w:w="1152"/>
            <w:shd w:fill="F0F0F0"/>
          </w:tcPr>
          <w:p>
            <w:r>
              <w:t>0:02:56.14</w:t>
            </w:r>
          </w:p>
        </w:tc>
        <w:tc>
          <w:tcPr>
            <w:tcW w:type="dxa" w:w="720"/>
            <w:shd w:fill="F0F0F0"/>
          </w:tcPr>
          <w:p>
            <w:r>
              <w:t>1.2s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7" name="Picture 3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No,</w:t>
            </w:r>
            <w:r>
              <w:rPr>
                <w:color w:val="000000"/>
              </w:rPr>
              <w:t xml:space="preserve"> that's</w:t>
            </w:r>
            <w:r>
              <w:rPr>
                <w:color w:val="000000"/>
              </w:rPr>
              <w:t xml:space="preserve"> it.</w:t>
            </w:r>
            <w:r>
              <w:rPr>
                <w:color w:val="000000"/>
              </w:rPr>
              <w:t xml:space="preserve"> Thank</w:t>
            </w:r>
            <w:r>
              <w:rPr>
                <w:color w:val="000000"/>
              </w:rPr>
              <w:t xml:space="preserve"> you.</w:t>
            </w:r>
          </w:p>
        </w:tc>
      </w:tr>
      <w:tr>
        <w:tc>
          <w:tcPr>
            <w:tcW w:type="dxa" w:w="1152"/>
          </w:tcPr>
          <w:p>
            <w:r>
              <w:t>0:02:57.74</w:t>
            </w:r>
          </w:p>
        </w:tc>
        <w:tc>
          <w:tcPr>
            <w:tcW w:type="dxa" w:w="720"/>
          </w:tcPr>
          <w:p>
            <w:r>
              <w:t>2.3s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8" name="Picture 3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Wonderful.</w:t>
            </w:r>
            <w:r>
              <w:rPr>
                <w:color w:val="000000"/>
              </w:rPr>
              <w:t xml:space="preserve"> Have</w:t>
            </w:r>
            <w:r>
              <w:rPr>
                <w:color w:val="000000"/>
              </w:rPr>
              <w:t xml:space="preserve"> smooth</w:t>
            </w:r>
            <w:r>
              <w:rPr>
                <w:color w:val="000000"/>
              </w:rPr>
              <w:t xml:space="preserve"> sailing</w:t>
            </w:r>
            <w:r>
              <w:rPr>
                <w:color w:val="000000"/>
              </w:rPr>
              <w:t xml:space="preserve"> down</w:t>
            </w:r>
            <w:r>
              <w:rPr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[PII].</w:t>
            </w:r>
          </w:p>
        </w:tc>
      </w:tr>
      <w:tr>
        <w:tc>
          <w:tcPr>
            <w:tcW w:type="dxa" w:w="1152"/>
            <w:shd w:fill="F0F0F0"/>
          </w:tcPr>
          <w:p>
            <w:r>
              <w:t>0:03:01.4</w:t>
            </w:r>
          </w:p>
        </w:tc>
        <w:tc>
          <w:tcPr>
            <w:tcW w:type="dxa" w:w="720"/>
            <w:shd w:fill="F0F0F0"/>
          </w:tcPr>
          <w:p>
            <w:r>
              <w:t>0.9s</w:t>
            </w:r>
          </w:p>
        </w:tc>
        <w:tc>
          <w:tcPr>
            <w:tcW w:type="dxa" w:w="720"/>
            <w:shd w:fill="F0F0F0"/>
          </w:tcPr>
          <w:p>
            <w:r>
              <w:t>Customer</w:t>
            </w:r>
          </w:p>
        </w:tc>
        <w:tc>
          <w:tcPr>
            <w:tcW w:type="dxa" w:w="432"/>
            <w:shd w:fill="F0F0F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39" name="Picture 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  <w:shd w:fill="F0F0F0"/>
          </w:tcPr>
          <w:p>
            <w:r>
              <w:rPr>
                <w:color w:val="000000"/>
              </w:rPr>
              <w:t>Thank</w:t>
            </w:r>
            <w:r>
              <w:rPr>
                <w:color w:val="000000"/>
              </w:rPr>
              <w:t xml:space="preserve"> you.</w:t>
            </w:r>
            <w:r>
              <w:rPr>
                <w:color w:val="000000"/>
              </w:rPr>
              <w:t xml:space="preserve"> Bye.</w:t>
            </w:r>
          </w:p>
        </w:tc>
      </w:tr>
      <w:tr>
        <w:tc>
          <w:tcPr>
            <w:tcW w:type="dxa" w:w="1152"/>
          </w:tcPr>
          <w:p>
            <w:r>
              <w:t>0:03:01.94</w:t>
            </w:r>
          </w:p>
        </w:tc>
        <w:tc>
          <w:tcPr>
            <w:tcW w:type="dxa" w:w="720"/>
          </w:tcPr>
          <w:p>
            <w:r>
              <w:t>0.9s</w:t>
            </w:r>
          </w:p>
        </w:tc>
        <w:tc>
          <w:tcPr>
            <w:tcW w:type="dxa" w:w="720"/>
          </w:tcPr>
          <w:p>
            <w:r>
              <w:t>Agent</w:t>
            </w:r>
          </w:p>
        </w:tc>
        <w:tc>
          <w:tcPr>
            <w:tcW w:type="dxa" w:w="432"/>
          </w:tcPr>
          <w:p>
            <w:r>
              <w:drawing>
                <wp:inline xmlns:a="http://schemas.openxmlformats.org/drawingml/2006/main" xmlns:pic="http://schemas.openxmlformats.org/drawingml/2006/picture">
                  <wp:extent cx="144000" cy="144000"/>
                  <wp:docPr id="40" name="Picture 4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56"/>
          </w:tcPr>
          <w:p>
            <w:r>
              <w:rPr>
                <w:color w:val="000000"/>
              </w:rPr>
              <w:t>Bye.</w:t>
            </w:r>
          </w:p>
        </w:tc>
      </w:tr>
    </w:tbl>
    <w:p/>
    <w:p>
      <w:pPr>
        <w:sectPr>
          <w:type w:val="continuous"/>
          <w:pgSz w:w="11906" w:h="16838"/>
          <w:pgMar w:top="1083" w:right="1083" w:bottom="1083" w:left="1083" w:header="720" w:footer="720" w:gutter="0"/>
          <w:cols w:space="720" w:num="1"/>
          <w:docGrid w:linePitch="360"/>
        </w:sectPr>
      </w:pPr>
    </w:p>
    <w:p>
      <w:pPr>
        <w:pStyle w:val="CustomHeader"/>
      </w:pPr>
      <w:r>
        <w:t>Word Confidence Scores</w:t>
      </w:r>
    </w:p>
    <w:tbl>
      <w:tblPr>
        <w:tblStyle w:val="LightList"/>
        <w:tblW w:type="auto" w:w="0"/>
        <w:jc w:val="left"/>
        <w:tblLook w:firstColumn="1" w:firstRow="1" w:lastColumn="0" w:lastRow="0" w:noHBand="0" w:noVBand="1" w:val="04A0"/>
      </w:tblPr>
      <w:tblGrid>
        <w:gridCol w:w="3247"/>
        <w:gridCol w:w="3247"/>
        <w:gridCol w:w="3247"/>
      </w:tblGrid>
      <w:tr>
        <w:tc>
          <w:tcPr>
            <w:tcW w:type="dxa" w:w="1728"/>
          </w:tcPr>
          <w:p>
            <w:r>
              <w:t>Confidence</w:t>
            </w:r>
          </w:p>
        </w:tc>
        <w:tc>
          <w:tcPr>
            <w:tcW w:type="dxa" w:w="1152"/>
          </w:tcPr>
          <w:p>
            <w:r>
              <w:t>Count</w:t>
            </w:r>
          </w:p>
        </w:tc>
        <w:tc>
          <w:tcPr>
            <w:tcW w:type="dxa" w:w="1152"/>
          </w:tcPr>
          <w:p>
            <w:r>
              <w:t>Percentage</w:t>
            </w:r>
          </w:p>
        </w:tc>
      </w:tr>
      <w:tr>
        <w:tc>
          <w:tcPr>
            <w:tcW w:type="dxa" w:w="1728"/>
          </w:tcPr>
          <w:p>
            <w:r>
              <w:t>98% - 100%</w:t>
            </w:r>
          </w:p>
        </w:tc>
        <w:tc>
          <w:tcPr>
            <w:tcW w:type="dxa" w:w="1152"/>
          </w:tcPr>
          <w:p>
            <w:r>
              <w:t>400</w:t>
            </w:r>
          </w:p>
        </w:tc>
        <w:tc>
          <w:tcPr>
            <w:tcW w:type="dxa" w:w="1152"/>
          </w:tcPr>
          <w:p>
            <w:r>
              <w:t>86.58%</w:t>
            </w:r>
          </w:p>
        </w:tc>
      </w:tr>
      <w:tr>
        <w:tc>
          <w:tcPr>
            <w:tcW w:type="dxa" w:w="1728"/>
            <w:shd w:fill="F0F0F0"/>
          </w:tcPr>
          <w:p>
            <w:r>
              <w:t>90% - 97%</w:t>
            </w:r>
          </w:p>
        </w:tc>
        <w:tc>
          <w:tcPr>
            <w:tcW w:type="dxa" w:w="1152"/>
            <w:shd w:fill="F0F0F0"/>
          </w:tcPr>
          <w:p>
            <w:r>
              <w:t>38</w:t>
            </w:r>
          </w:p>
        </w:tc>
        <w:tc>
          <w:tcPr>
            <w:tcW w:type="dxa" w:w="1152"/>
            <w:shd w:fill="F0F0F0"/>
          </w:tcPr>
          <w:p>
            <w:r>
              <w:t>8.23%</w:t>
            </w:r>
          </w:p>
        </w:tc>
      </w:tr>
      <w:tr>
        <w:tc>
          <w:tcPr>
            <w:tcW w:type="dxa" w:w="1728"/>
          </w:tcPr>
          <w:p>
            <w:r>
              <w:t>80% - 89%</w:t>
            </w:r>
          </w:p>
        </w:tc>
        <w:tc>
          <w:tcPr>
            <w:tcW w:type="dxa" w:w="1152"/>
          </w:tcPr>
          <w:p>
            <w:r>
              <w:t>10</w:t>
            </w:r>
          </w:p>
        </w:tc>
        <w:tc>
          <w:tcPr>
            <w:tcW w:type="dxa" w:w="1152"/>
          </w:tcPr>
          <w:p>
            <w:r>
              <w:t>2.16%</w:t>
            </w:r>
          </w:p>
        </w:tc>
      </w:tr>
      <w:tr>
        <w:tc>
          <w:tcPr>
            <w:tcW w:type="dxa" w:w="1728"/>
            <w:shd w:fill="F0F0F0"/>
          </w:tcPr>
          <w:p>
            <w:r>
              <w:t>70% - 79%</w:t>
            </w:r>
          </w:p>
        </w:tc>
        <w:tc>
          <w:tcPr>
            <w:tcW w:type="dxa" w:w="1152"/>
            <w:shd w:fill="F0F0F0"/>
          </w:tcPr>
          <w:p>
            <w:r>
              <w:t>6</w:t>
            </w:r>
          </w:p>
        </w:tc>
        <w:tc>
          <w:tcPr>
            <w:tcW w:type="dxa" w:w="1152"/>
            <w:shd w:fill="F0F0F0"/>
          </w:tcPr>
          <w:p>
            <w:r>
              <w:t>1.3%</w:t>
            </w:r>
          </w:p>
        </w:tc>
      </w:tr>
      <w:tr>
        <w:tc>
          <w:tcPr>
            <w:tcW w:type="dxa" w:w="1728"/>
          </w:tcPr>
          <w:p>
            <w:r>
              <w:t>60% - 69%</w:t>
            </w:r>
          </w:p>
        </w:tc>
        <w:tc>
          <w:tcPr>
            <w:tcW w:type="dxa" w:w="1152"/>
          </w:tcPr>
          <w:p>
            <w:r>
              <w:t>1</w:t>
            </w:r>
          </w:p>
        </w:tc>
        <w:tc>
          <w:tcPr>
            <w:tcW w:type="dxa" w:w="1152"/>
          </w:tcPr>
          <w:p>
            <w:r>
              <w:t>0.22%</w:t>
            </w:r>
          </w:p>
        </w:tc>
      </w:tr>
      <w:tr>
        <w:tc>
          <w:tcPr>
            <w:tcW w:type="dxa" w:w="1728"/>
            <w:shd w:fill="F0F0F0"/>
          </w:tcPr>
          <w:p>
            <w:r>
              <w:t>50% - 59%</w:t>
            </w:r>
          </w:p>
        </w:tc>
        <w:tc>
          <w:tcPr>
            <w:tcW w:type="dxa" w:w="1152"/>
            <w:shd w:fill="F0F0F0"/>
          </w:tcPr>
          <w:p>
            <w:r>
              <w:t>3</w:t>
            </w:r>
          </w:p>
        </w:tc>
        <w:tc>
          <w:tcPr>
            <w:tcW w:type="dxa" w:w="1152"/>
            <w:shd w:fill="F0F0F0"/>
          </w:tcPr>
          <w:p>
            <w:r>
              <w:t>0.65%</w:t>
            </w:r>
          </w:p>
        </w:tc>
      </w:tr>
      <w:tr>
        <w:tc>
          <w:tcPr>
            <w:tcW w:type="dxa" w:w="1728"/>
          </w:tcPr>
          <w:p>
            <w:r>
              <w:t>40% - 49%</w:t>
            </w:r>
          </w:p>
        </w:tc>
        <w:tc>
          <w:tcPr>
            <w:tcW w:type="dxa" w:w="1152"/>
          </w:tcPr>
          <w:p>
            <w:r>
              <w:t>0</w:t>
            </w:r>
          </w:p>
        </w:tc>
        <w:tc>
          <w:tcPr>
            <w:tcW w:type="dxa" w:w="1152"/>
          </w:tcPr>
          <w:p>
            <w:r>
              <w:t>0.0%</w:t>
            </w:r>
          </w:p>
        </w:tc>
      </w:tr>
      <w:tr>
        <w:tc>
          <w:tcPr>
            <w:tcW w:type="dxa" w:w="1728"/>
            <w:shd w:fill="F0F0F0"/>
          </w:tcPr>
          <w:p>
            <w:r>
              <w:t>30% - 39%</w:t>
            </w:r>
          </w:p>
        </w:tc>
        <w:tc>
          <w:tcPr>
            <w:tcW w:type="dxa" w:w="1152"/>
            <w:shd w:fill="F0F0F0"/>
          </w:tcPr>
          <w:p>
            <w:r>
              <w:t>1</w:t>
            </w:r>
          </w:p>
        </w:tc>
        <w:tc>
          <w:tcPr>
            <w:tcW w:type="dxa" w:w="1152"/>
            <w:shd w:fill="F0F0F0"/>
          </w:tcPr>
          <w:p>
            <w:r>
              <w:t>0.22%</w:t>
            </w:r>
          </w:p>
        </w:tc>
      </w:tr>
      <w:tr>
        <w:tc>
          <w:tcPr>
            <w:tcW w:type="dxa" w:w="1728"/>
          </w:tcPr>
          <w:p>
            <w:r>
              <w:t>20% - 29%</w:t>
            </w:r>
          </w:p>
        </w:tc>
        <w:tc>
          <w:tcPr>
            <w:tcW w:type="dxa" w:w="1152"/>
          </w:tcPr>
          <w:p>
            <w:r>
              <w:t>2</w:t>
            </w:r>
          </w:p>
        </w:tc>
        <w:tc>
          <w:tcPr>
            <w:tcW w:type="dxa" w:w="1152"/>
          </w:tcPr>
          <w:p>
            <w:r>
              <w:t>0.43%</w:t>
            </w:r>
          </w:p>
        </w:tc>
      </w:tr>
      <w:tr>
        <w:tc>
          <w:tcPr>
            <w:tcW w:type="dxa" w:w="1728"/>
            <w:shd w:fill="F0F0F0"/>
          </w:tcPr>
          <w:p>
            <w:r>
              <w:t>10% - 19%</w:t>
            </w:r>
          </w:p>
        </w:tc>
        <w:tc>
          <w:tcPr>
            <w:tcW w:type="dxa" w:w="1152"/>
            <w:shd w:fill="F0F0F0"/>
          </w:tcPr>
          <w:p>
            <w:r>
              <w:t>1</w:t>
            </w:r>
          </w:p>
        </w:tc>
        <w:tc>
          <w:tcPr>
            <w:tcW w:type="dxa" w:w="1152"/>
            <w:shd w:fill="F0F0F0"/>
          </w:tcPr>
          <w:p>
            <w:r>
              <w:t>0.22%</w:t>
            </w:r>
          </w:p>
        </w:tc>
      </w:tr>
      <w:tr>
        <w:tc>
          <w:tcPr>
            <w:tcW w:type="dxa" w:w="1728"/>
          </w:tcPr>
          <w:p>
            <w:r>
              <w:t>0% - 9%</w:t>
            </w:r>
          </w:p>
        </w:tc>
        <w:tc>
          <w:tcPr>
            <w:tcW w:type="dxa" w:w="1152"/>
          </w:tcPr>
          <w:p>
            <w:r>
              <w:t>0</w:t>
            </w:r>
          </w:p>
        </w:tc>
        <w:tc>
          <w:tcPr>
            <w:tcW w:type="dxa" w:w="1152"/>
          </w:tcPr>
          <w:p>
            <w:r>
              <w:t>0.0%</w:t>
            </w:r>
          </w:p>
        </w:tc>
      </w:tr>
    </w:tbl>
    <w:p>
      <w:pPr>
        <w:jc w:val="left"/>
      </w:pPr>
      <w:r>
        <w:drawing>
          <wp:inline xmlns:a="http://schemas.openxmlformats.org/drawingml/2006/main" xmlns:pic="http://schemas.openxmlformats.org/drawingml/2006/picture">
            <wp:extent cx="2880000" cy="1920000"/>
            <wp:docPr id="41" name="Picture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hart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0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sectPr>
          <w:type w:val="continuous"/>
          <w:pgSz w:w="11906" w:h="16838"/>
          <w:pgMar w:top="1083" w:right="1083" w:bottom="1083" w:left="1083" w:header="720" w:footer="720" w:gutter="0"/>
          <w:cols w:space="720" w:num="2"/>
          <w:docGrid w:linePitch="360"/>
        </w:sectPr>
      </w:pPr>
    </w:p>
    <w:sectPr w:rsidR="00FC693F" w:rsidRPr="0006063C" w:rsidSect="00034616">
      <w:type w:val="continuous"/>
      <w:pgSz w:w="11906" w:h="16838"/>
      <w:pgMar w:top="1083" w:right="1083" w:bottom="1083" w:left="1083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ustomHeader">
    <w:name w:val="CustomHeader"/>
    <w:pPr>
      <w:keepNext/>
      <w:widowControl/>
      <w:spacing w:after="0"/>
    </w:pPr>
    <w:rPr>
      <w:rFonts w:ascii="Calibri" w:hAnsi="Calibri"/>
      <w:b/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